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596838"/>
      <w:bookmarkStart w:id="1" w:name="_GoBack"/>
      <w:bookmarkEnd w:id="1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2B00C61C" w:rsidR="00AE00EF" w:rsidRPr="00E654CA" w:rsidRDefault="00124367" w:rsidP="002B400F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Dostawa akcesoriów komputerowych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6DD70E95" w14:textId="4B8D1F46" w:rsidR="007E5489" w:rsidRDefault="0012436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Szczegółową ofertę cenową stanowi Załącznik nr 1A do formularza oferty</w:t>
      </w:r>
      <w:r w:rsidR="006F0E97">
        <w:rPr>
          <w:rFonts w:asciiTheme="minorHAnsi" w:hAnsiTheme="minorHAnsi" w:cstheme="minorHAnsi"/>
          <w:bCs/>
          <w:sz w:val="20"/>
          <w:szCs w:val="20"/>
        </w:rPr>
        <w:t>.</w:t>
      </w:r>
    </w:p>
    <w:p w14:paraId="201F244A" w14:textId="77777777" w:rsidR="006F0E97" w:rsidRDefault="006F0E9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62675E1F" w14:textId="0F8A78A3" w:rsidR="002D0545" w:rsidRDefault="002D0545" w:rsidP="004A4D9F">
      <w:pPr>
        <w:pStyle w:val="Tekstpodstawowy3"/>
        <w:keepNext w:val="0"/>
        <w:widowControl w:val="0"/>
        <w:numPr>
          <w:ilvl w:val="0"/>
          <w:numId w:val="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Wykonamy przedmiot zamówienia</w:t>
      </w:r>
      <w:r w:rsidR="004A4D9F">
        <w:rPr>
          <w:rFonts w:asciiTheme="minorHAnsi" w:hAnsiTheme="minorHAnsi" w:cstheme="minorHAnsi"/>
          <w:bCs/>
        </w:rPr>
        <w:t xml:space="preserve"> </w:t>
      </w:r>
      <w:r w:rsidR="00EF1BA0">
        <w:rPr>
          <w:rFonts w:asciiTheme="minorHAnsi" w:hAnsiTheme="minorHAnsi" w:cstheme="minorHAnsi"/>
        </w:rPr>
        <w:t>w terminie</w:t>
      </w:r>
      <w:r w:rsidR="00124367">
        <w:rPr>
          <w:rFonts w:asciiTheme="minorHAnsi" w:hAnsiTheme="minorHAnsi" w:cstheme="minorHAnsi"/>
        </w:rPr>
        <w:t>:</w:t>
      </w:r>
    </w:p>
    <w:p w14:paraId="6D33EFC1" w14:textId="77777777" w:rsidR="00124367" w:rsidRDefault="00124367" w:rsidP="00FA06DC">
      <w:pPr>
        <w:pStyle w:val="Tekstpodstawowy3"/>
        <w:keepNext w:val="0"/>
        <w:widowControl w:val="0"/>
        <w:numPr>
          <w:ilvl w:val="0"/>
          <w:numId w:val="61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odniesieniu do Umowy ramowej – zgodnie z zleceniami jednostkowymi składanymi w okresie 12 miesięcy od dnia zawarcia Umowy ramowej lub do wyczerpania maksymalnej wartości wynagrodzenia określonej w Umowie ramowej, w zależności od tego, które ze zdarzeń nastąpi wcześniej,</w:t>
      </w:r>
    </w:p>
    <w:p w14:paraId="1D8BDFFD" w14:textId="77777777" w:rsidR="00124367" w:rsidRDefault="00124367" w:rsidP="00FA06DC">
      <w:pPr>
        <w:pStyle w:val="Tekstpodstawowy3"/>
        <w:keepNext w:val="0"/>
        <w:widowControl w:val="0"/>
        <w:numPr>
          <w:ilvl w:val="0"/>
          <w:numId w:val="61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odniesieniu do Zleceń jednostkowych (do Umowy ramowej) – w czasie nie dłuższym niż podana w tabeli liczba dni roboczych (tj. od poniedziałku do piątku, z uwzględnieniem dni ustawowo wolnych od pracy w Polsce):</w:t>
      </w:r>
    </w:p>
    <w:tbl>
      <w:tblPr>
        <w:tblStyle w:val="Tabela-Siatka"/>
        <w:tblW w:w="6235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7"/>
      </w:tblGrid>
      <w:tr w:rsidR="00124367" w:rsidRPr="00747DF4" w14:paraId="6F5A6299" w14:textId="77777777" w:rsidTr="00747DF4">
        <w:trPr>
          <w:trHeight w:val="39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C46E" w14:textId="77777777" w:rsidR="00124367" w:rsidRPr="00747DF4" w:rsidRDefault="00124367" w:rsidP="00747DF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Liczba dostarczanych pozycji</w:t>
            </w:r>
          </w:p>
          <w:p w14:paraId="6102B927" w14:textId="3098831D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(dotyczy dostaw danej pozycji asortymentowej w ramach jednego tygodnia kalendarzowego)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FD7C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Termin realizacji zamówienia w ramach Zlecenia jednostkowego</w:t>
            </w:r>
          </w:p>
        </w:tc>
      </w:tr>
      <w:tr w:rsidR="00124367" w:rsidRPr="00747DF4" w14:paraId="0356F7FB" w14:textId="77777777" w:rsidTr="00747DF4">
        <w:trPr>
          <w:trHeight w:val="39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7EA4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Poniżej 30 szt.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4B8C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3 dni robocze</w:t>
            </w:r>
          </w:p>
        </w:tc>
      </w:tr>
      <w:tr w:rsidR="00124367" w:rsidRPr="00747DF4" w14:paraId="4A818B13" w14:textId="77777777" w:rsidTr="00747DF4">
        <w:trPr>
          <w:trHeight w:val="39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FB8D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od 30 do 50 szt.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1FE0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5 dni roboczych</w:t>
            </w:r>
          </w:p>
        </w:tc>
      </w:tr>
      <w:tr w:rsidR="00124367" w:rsidRPr="00747DF4" w14:paraId="3B56AB94" w14:textId="77777777" w:rsidTr="00747DF4">
        <w:trPr>
          <w:trHeight w:val="39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224E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Powyżej 50 szt.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257" w14:textId="77777777" w:rsidR="00124367" w:rsidRPr="00747DF4" w:rsidRDefault="00124367" w:rsidP="00747DF4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DF4">
              <w:rPr>
                <w:rFonts w:asciiTheme="minorHAnsi" w:hAnsiTheme="minorHAnsi" w:cstheme="minorHAnsi"/>
                <w:sz w:val="20"/>
                <w:szCs w:val="20"/>
              </w:rPr>
              <w:t>ustalany indywidualnie – nie dłużej niż 14 dni roboczych</w:t>
            </w:r>
          </w:p>
        </w:tc>
      </w:tr>
    </w:tbl>
    <w:p w14:paraId="4E42AEA6" w14:textId="73F7870F" w:rsidR="00124367" w:rsidRPr="004A4D9F" w:rsidRDefault="00124367" w:rsidP="00FA06DC">
      <w:pPr>
        <w:pStyle w:val="Tekstpodstawowy3"/>
        <w:keepNext w:val="0"/>
        <w:widowControl w:val="0"/>
        <w:numPr>
          <w:ilvl w:val="0"/>
          <w:numId w:val="61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realizacji Zlecenia jednostkowego liczony jest od chwili otrzymania przez Wykonawcę danego Zlecenia jednostkowego do czasu dostarczenia przedmiotu zamówienia Zlecenia jednostkowego do miejsca przeznaczenia w godz. 8:00 do 15:00 [z uwzględnieniem czasu potrzebnego na zakończenie realizacji Zlecenia jednostkowego do 15:00]</w:t>
      </w:r>
    </w:p>
    <w:p w14:paraId="2156514E" w14:textId="0AC886BF" w:rsidR="00590EE3" w:rsidRPr="00EF1BA0" w:rsidRDefault="00EF1BA0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Udzielam(y) wsparcia serwisowego oraz gwarancji na przedmiot z</w:t>
      </w:r>
      <w:r w:rsidR="008A54B1">
        <w:rPr>
          <w:rFonts w:asciiTheme="minorHAnsi" w:hAnsiTheme="minorHAnsi" w:cstheme="minorHAnsi"/>
          <w:bCs/>
          <w:sz w:val="20"/>
          <w:szCs w:val="20"/>
        </w:rPr>
        <w:t>amówienia zgodnie z zapisami w R</w:t>
      </w:r>
      <w:r>
        <w:rPr>
          <w:rFonts w:asciiTheme="minorHAnsi" w:hAnsiTheme="minorHAnsi" w:cstheme="minorHAnsi"/>
          <w:bCs/>
          <w:sz w:val="20"/>
          <w:szCs w:val="20"/>
        </w:rPr>
        <w:t>ozdziale II Warunków Zamówienia, tj. Szczegółowy Opis Przedmiotu Zamówienia.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E329B8F" w14:textId="37B646A5" w:rsidR="00783A2F" w:rsidRDefault="001433CE" w:rsidP="00823C02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A662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2199">
        <w:rPr>
          <w:rFonts w:asciiTheme="minorHAnsi" w:hAnsiTheme="minorHAnsi" w:cstheme="minorHAnsi"/>
          <w:sz w:val="20"/>
          <w:szCs w:val="20"/>
        </w:rPr>
      </w:r>
      <w:r w:rsidR="00392199">
        <w:rPr>
          <w:rFonts w:asciiTheme="minorHAnsi" w:hAnsiTheme="minorHAnsi" w:cstheme="minorHAnsi"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sz w:val="20"/>
          <w:szCs w:val="20"/>
        </w:rPr>
        <w:t xml:space="preserve">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92199">
        <w:rPr>
          <w:rFonts w:asciiTheme="minorHAnsi" w:hAnsiTheme="minorHAnsi" w:cstheme="minorHAnsi"/>
          <w:b/>
          <w:bCs/>
          <w:sz w:val="20"/>
          <w:szCs w:val="20"/>
        </w:rPr>
      </w:r>
      <w:r w:rsidR="00392199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433CE" w:rsidRPr="00A66208" w14:paraId="61972A9D" w14:textId="77777777" w:rsidTr="001433CE">
        <w:trPr>
          <w:trHeight w:val="1416"/>
        </w:trPr>
        <w:tc>
          <w:tcPr>
            <w:tcW w:w="9639" w:type="dxa"/>
            <w:vAlign w:val="bottom"/>
          </w:tcPr>
          <w:p w14:paraId="44194C9C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433CE" w:rsidRPr="00A66208" w14:paraId="69BA4689" w14:textId="77777777" w:rsidTr="001433C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CC5A8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76E5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19F5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1433CE" w:rsidRPr="00A66208" w14:paraId="210587A9" w14:textId="77777777" w:rsidTr="001433C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0DAB3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2D23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6F22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33CE" w:rsidRPr="00A66208" w14:paraId="0F181191" w14:textId="77777777" w:rsidTr="001433C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213AB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9669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257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966A365" w14:textId="77777777" w:rsidR="001433CE" w:rsidRPr="00A66208" w:rsidRDefault="001433CE" w:rsidP="001433C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3CE" w:rsidRPr="00A66208" w14:paraId="6E5431AA" w14:textId="77777777" w:rsidTr="001433CE">
        <w:tc>
          <w:tcPr>
            <w:tcW w:w="9639" w:type="dxa"/>
            <w:vAlign w:val="bottom"/>
          </w:tcPr>
          <w:p w14:paraId="7F4AA977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3CE" w:rsidRPr="00A66208" w14:paraId="02C2BBA4" w14:textId="77777777" w:rsidTr="001433CE">
        <w:trPr>
          <w:trHeight w:val="281"/>
        </w:trPr>
        <w:tc>
          <w:tcPr>
            <w:tcW w:w="9639" w:type="dxa"/>
            <w:vAlign w:val="bottom"/>
          </w:tcPr>
          <w:p w14:paraId="2F023547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działania i zaniechania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721D2713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Załącznik nr </w:t>
      </w:r>
      <w:r w:rsidR="008A54B1">
        <w:rPr>
          <w:rFonts w:asciiTheme="minorHAnsi" w:hAnsiTheme="minorHAnsi" w:cstheme="minorHAnsi"/>
          <w:sz w:val="20"/>
          <w:szCs w:val="20"/>
        </w:rPr>
        <w:t>9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7949B59F" w:rsidR="001F313D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wszelkie informacje zawarte w formularzu Oferty wraz z załącznikami są zgodne ze stanem faktycznym,</w:t>
            </w:r>
          </w:p>
          <w:p w14:paraId="1BC99976" w14:textId="7830C3A6" w:rsidR="008A54B1" w:rsidRDefault="008A54B1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oświadczam(y), </w:t>
            </w:r>
            <w:r w:rsidR="00C3398C">
              <w:rPr>
                <w:rFonts w:asciiTheme="minorHAnsi" w:hAnsiTheme="minorHAnsi" w:cstheme="minorHAnsi"/>
                <w:sz w:val="20"/>
                <w:szCs w:val="20"/>
              </w:rPr>
              <w:t>że zaproponowany sprzęt będzie oryginalny, fabrycznie nowy, pochodzące z legalnego źródła dystrybucji oraz przeznaczony dla użytkowników z obszaru Rzeczypospolitej Polskiej,</w:t>
            </w:r>
          </w:p>
          <w:p w14:paraId="01CEAF1F" w14:textId="287ADC8C" w:rsidR="00C3398C" w:rsidRPr="00E654CA" w:rsidRDefault="00C3398C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produkcji zaproponowanego asortymentu, nie jest wcześniejsza niż 6 miesięcy od daty dostarczenia asortymentu,</w:t>
            </w:r>
          </w:p>
          <w:p w14:paraId="5744DB23" w14:textId="3A1FB31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</w:t>
            </w:r>
            <w:r w:rsidR="00C3398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C339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2199">
              <w:rPr>
                <w:rFonts w:asciiTheme="minorHAnsi" w:hAnsiTheme="minorHAnsi" w:cstheme="minorHAnsi"/>
                <w:sz w:val="20"/>
                <w:szCs w:val="20"/>
              </w:rPr>
            </w:r>
            <w:r w:rsidR="003921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2199">
              <w:rPr>
                <w:rFonts w:asciiTheme="minorHAnsi" w:hAnsiTheme="minorHAnsi" w:cstheme="minorHAnsi"/>
                <w:sz w:val="20"/>
                <w:szCs w:val="20"/>
              </w:rPr>
            </w:r>
            <w:r w:rsidR="003921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3" w:name="_Toc382495769"/>
      <w:bookmarkStart w:id="4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2BAF28FB" w14:textId="3ADC70A2" w:rsidR="003D29FE" w:rsidRDefault="003D29FE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bookmarkStart w:id="5" w:name="_Toc2596839"/>
      <w:r>
        <w:rPr>
          <w:rFonts w:asciiTheme="minorHAnsi" w:hAnsiTheme="minorHAnsi"/>
          <w:sz w:val="20"/>
          <w:szCs w:val="20"/>
          <w:u w:val="single"/>
        </w:rPr>
        <w:lastRenderedPageBreak/>
        <w:t>ZAŁĄCZNIK NR 1A – CENY JEDNOSTKOWE</w:t>
      </w:r>
    </w:p>
    <w:tbl>
      <w:tblPr>
        <w:tblpPr w:leftFromText="141" w:rightFromText="141" w:bottomFromText="200" w:vertAnchor="text" w:horzAnchor="margin" w:tblpXSpec="center" w:tblpY="138"/>
        <w:tblOverlap w:val="never"/>
        <w:tblW w:w="1005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3399"/>
        <w:gridCol w:w="1678"/>
        <w:gridCol w:w="734"/>
        <w:gridCol w:w="1276"/>
        <w:gridCol w:w="2546"/>
      </w:tblGrid>
      <w:tr w:rsidR="00C3398C" w:rsidRPr="00CE1AE0" w14:paraId="024A66D5" w14:textId="77777777" w:rsidTr="003365EB">
        <w:trPr>
          <w:trHeight w:val="5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35082" w14:textId="77777777" w:rsidR="00C3398C" w:rsidRPr="00CE1AE0" w:rsidRDefault="00C3398C" w:rsidP="003365E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479D3" w14:textId="77777777" w:rsidR="00C3398C" w:rsidRPr="00CE1AE0" w:rsidRDefault="00C3398C" w:rsidP="003365E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left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Nazwa elementu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24B06" w14:textId="77777777" w:rsidR="00C3398C" w:rsidRPr="00CE1AE0" w:rsidRDefault="00C3398C" w:rsidP="003365E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Producent, model, </w:t>
            </w:r>
            <w:r w:rsidRPr="00CE1AE0"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507F0" w14:textId="77777777" w:rsidR="00C3398C" w:rsidRPr="00CE1AE0" w:rsidRDefault="00C3398C" w:rsidP="003365E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  <w:t>i</w:t>
            </w: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E451A" w14:textId="77777777" w:rsidR="00C3398C" w:rsidRPr="00CE1AE0" w:rsidRDefault="00C3398C" w:rsidP="003365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  <w:t>Cena jednostkowa netto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DB1C9" w14:textId="77777777" w:rsidR="00C3398C" w:rsidRPr="00CE1AE0" w:rsidRDefault="00C3398C" w:rsidP="003365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  <w:t>Wartość netto</w:t>
            </w:r>
          </w:p>
        </w:tc>
      </w:tr>
      <w:tr w:rsidR="00CE065B" w:rsidRPr="00B815B9" w14:paraId="06FD02FF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A1B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280" w14:textId="7BE1A3EB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Kamera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91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E0A" w14:textId="43CD7FC9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CE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6B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5FE174DB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EA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BF9" w14:textId="1A5A64E9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Słuchawki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33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44C3" w14:textId="3DAC126B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46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9A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6D3B4A3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D4F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0429" w14:textId="18DDFFE9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 xml:space="preserve"> Dysk zewnętrzny 1TB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DD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279A" w14:textId="0D4B68E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C4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58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5716546D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A71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09D" w14:textId="17AF492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Dysk zewnętrzny 2TB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4A9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821" w14:textId="2103BA63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09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EE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1DF09D03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BAA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94F1" w14:textId="3A95A619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Pendrive 64</w:t>
            </w: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GB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55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041" w14:textId="27122D5A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08F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AB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6E1D7CA7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E3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A74" w14:textId="1A11D38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Pendrive 128</w:t>
            </w: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GB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00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45D" w14:textId="7F6290CF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90F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EF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6BCC774C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F8B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3F8" w14:textId="38EC3EE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Nagrywarka zewnętrzna DVD/DRW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4F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2ED7" w14:textId="035A6178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E4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A0C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103D3BA0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8FC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D60" w14:textId="5A35F67D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Displayport</w:t>
            </w:r>
            <w:proofErr w:type="spellEnd"/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 xml:space="preserve"> M/M 1.8- 2M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9E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0D6" w14:textId="3D59ED45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D9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5C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</w:tr>
      <w:tr w:rsidR="00CE065B" w:rsidRPr="00B815B9" w14:paraId="5B65B687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1E2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EE6" w14:textId="633DF9B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Port szeregowy na USB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37F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EDD" w14:textId="3DF03E2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92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49B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</w:tr>
      <w:tr w:rsidR="00CE065B" w:rsidRPr="00B815B9" w14:paraId="4C58B23C" w14:textId="77777777" w:rsidTr="00CE065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3B9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AC7" w14:textId="5BA0E4CC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1m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5A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189" w14:textId="448CCF42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E0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96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</w:tr>
      <w:tr w:rsidR="00CE065B" w:rsidRPr="00B815B9" w14:paraId="51C2F14B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730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51A" w14:textId="46765CB9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2m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42D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1B40" w14:textId="68F7EB32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4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51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29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04DC5D3E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B0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5A2" w14:textId="45CFED4A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3m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7FB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30A" w14:textId="0A06BD4D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6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BB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77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565644FE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CDAC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12A" w14:textId="54CEFFAE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5m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C25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0A5" w14:textId="3F98E82C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4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58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2A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05A08A03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9E9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F6E" w14:textId="2433A136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10m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5FD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B62" w14:textId="680FB879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15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B9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34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75F573C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D5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7BF" w14:textId="6BBC56C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15m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820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005" w14:textId="3E24E7A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2B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6B4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9BCA80B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8DD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A18" w14:textId="3359F90B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20m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BE8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2C" w14:textId="28D7C883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E2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7A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59325EF3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55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723" w14:textId="1DB3F27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5m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638" w14:textId="77777777" w:rsidR="00CE065B" w:rsidRPr="0070079E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7748" w14:textId="7934111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CD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94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C497487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6A6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20E" w14:textId="1B688B8E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10m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C2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BEBD" w14:textId="5D7FC45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47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6CF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3688475A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5D6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8F1" w14:textId="14BE8A66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15m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0D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E8B" w14:textId="099B3D1B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25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C6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F03C59D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0BCF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BF2" w14:textId="6CD02D4A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Adapter HDMI - VGA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22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107A" w14:textId="2383FAF2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5B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1B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F0A8E80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F159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0F4" w14:textId="09665F9B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 notebooka Lenovo T440/T450/T460/T470</w:t>
            </w: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/T80/L480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(14”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Wide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08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38F" w14:textId="193EC9FE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2F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AA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51BC9B0B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B26B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EB2" w14:textId="376E6A3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notebooka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Elitebook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840 G1, G2, G4 (14”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Wide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4C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AB87" w14:textId="18D7D1F8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BD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1D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6AB45A75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B1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FE2" w14:textId="21ECAC13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monitor HP Z24n G2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25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BA4" w14:textId="2A9ECF8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4F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64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06B9DA1A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3DB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E41" w14:textId="0F92195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monitor HP 241i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19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13F" w14:textId="298BCC2D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63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ED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6A780FD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E2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02C" w14:textId="72E1E5AE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Filtr prywatyzacyjny na monitor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Iiyama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ProLite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XB2485WSU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A1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652" w14:textId="7324B04A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334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C7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37C41E46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00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4E4" w14:textId="5F353953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Filtr prywatyzacyjny na monitor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Iiyama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ProLite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  <w:r w:rsidRPr="00D536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XB2483HSU 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01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E436" w14:textId="618BEDD5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E0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C6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53A87AC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61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E27" w14:textId="17E4FB66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Lenovo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ThinkCentre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M910z</w:t>
            </w: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/920z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3B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239" w14:textId="502FF465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78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30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4833816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A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8746" w14:textId="468D2E2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lastRenderedPageBreak/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Lenovo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ThinkCentre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M93z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96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673" w14:textId="5ABFB5BC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1A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23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3DCBC377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EF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FA8" w14:textId="31306D8E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HP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EliteOne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800G3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3C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09D" w14:textId="07ABCE7C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989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FB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0F5A741E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C2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347" w14:textId="29E79CD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Dysk SSD 250 GB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17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F44" w14:textId="651D0EB6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8F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CE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5A71BF52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4D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996" w14:textId="35784C5B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Obudowa zewnętrzna do SSD M.2 USB 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132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29C" w14:textId="26CA47A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15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BCB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11B190F4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1A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427" w14:textId="631602A4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Przewód HDMI – HDMI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48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EFD" w14:textId="392B2B28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8A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59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9027992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A2B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25B" w14:textId="5E7047A3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Kabel zasilający komputerowy 3m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F6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42A" w14:textId="4823696F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86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9D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46DBE0C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BD4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569" w14:textId="14790DF0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Pamięć 4GB DDR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BC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AF2" w14:textId="1190A13E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DBC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B8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165D9E15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650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0BE" w14:textId="03185BE0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Pamięć 8GB DDR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F2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BF9" w14:textId="748679CC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C2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C9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3907F9B9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B36" w14:textId="77777777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734" w14:textId="58894FE1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Konwerter/Adapter VGA -&gt; HDMI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5C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495" w14:textId="65FB82BD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18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DF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3AF48D05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EB9" w14:textId="499638A4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5BF" w14:textId="26CA4ABA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Bateria do notebooka HP 840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1A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F2A" w14:textId="7CD381C5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A47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C3A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16965578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426" w14:textId="7C4B74C7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709" w14:textId="39A17FD6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DisplayPort</w:t>
            </w:r>
            <w:proofErr w:type="spellEnd"/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(M) -&gt; DVI-D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4B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5B0" w14:textId="59265F19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3EC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D6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41D42701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0F9" w14:textId="55664C1D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29E" w14:textId="03B20C6A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Torba do notebooka 15,6’’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02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918" w14:textId="301B17BA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F0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22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6259571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793E" w14:textId="1FFC7FD5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11E" w14:textId="6092DF8D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Głośniki komputerowe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7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F3D" w14:textId="1A6A05A7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2B2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E98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0AC45EB5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961" w14:textId="35337F45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28" w14:textId="7D970208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Czytnik kart pamięci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11B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CEE7" w14:textId="70678B4A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27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0AD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1B7ABFCD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336" w14:textId="5EBDC55F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010" w14:textId="2535D6A2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Przedłużka USB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0A9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4DFB" w14:textId="4F579BDB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72C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FE5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7F06F292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122" w14:textId="6F916AC0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63D" w14:textId="1D77C3B8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Czytnik kodów kreskowych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051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912" w14:textId="6F02F1B4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29F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163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CE065B" w:rsidRPr="00B815B9" w14:paraId="2401C58A" w14:textId="77777777" w:rsidTr="003365EB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036" w14:textId="1E97E440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D4C" w14:textId="169C2C88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Gąbki do słuchawek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2BE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D76" w14:textId="5EFF7BBA" w:rsidR="00CE065B" w:rsidRDefault="00CE065B" w:rsidP="00CE065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AEC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E86" w14:textId="77777777" w:rsidR="00CE065B" w:rsidRPr="00B815B9" w:rsidRDefault="00CE065B" w:rsidP="00CE06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</w:tbl>
    <w:p w14:paraId="6EF991B8" w14:textId="4640613B" w:rsidR="004A4D9F" w:rsidRDefault="004A4D9F" w:rsidP="003D29FE"/>
    <w:p w14:paraId="2EDEF94A" w14:textId="77777777" w:rsidR="00CE065B" w:rsidRDefault="00CE065B" w:rsidP="003D29FE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0CAC" w:rsidRPr="00E654CA" w14:paraId="791E94C0" w14:textId="77777777" w:rsidTr="00C7510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ED4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37A7A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0CAC" w:rsidRPr="00E654CA" w14:paraId="1F8C8442" w14:textId="77777777" w:rsidTr="00C7510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3D8276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C2B452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A23DA77" w14:textId="0F85DDF3" w:rsidR="00AE0CAC" w:rsidRDefault="00AE0CAC" w:rsidP="003D29FE"/>
    <w:p w14:paraId="1DA06DE0" w14:textId="4D875B08" w:rsidR="00431472" w:rsidRDefault="00431472" w:rsidP="003D29FE"/>
    <w:p w14:paraId="5CBC2B7B" w14:textId="005D5B60" w:rsidR="00431472" w:rsidRDefault="00431472" w:rsidP="003D29FE"/>
    <w:p w14:paraId="18872295" w14:textId="3C4098C3" w:rsidR="00431472" w:rsidRDefault="00431472" w:rsidP="003D29FE"/>
    <w:p w14:paraId="153157CB" w14:textId="5D84367D" w:rsidR="00431472" w:rsidRDefault="00431472" w:rsidP="003D29FE"/>
    <w:p w14:paraId="342B307A" w14:textId="47D49748" w:rsidR="00431472" w:rsidRDefault="00431472" w:rsidP="003D29FE"/>
    <w:p w14:paraId="41BC82D1" w14:textId="36D3C5F3" w:rsidR="00431472" w:rsidRDefault="00431472" w:rsidP="003D29FE"/>
    <w:p w14:paraId="755DCE38" w14:textId="543FF376" w:rsidR="00431472" w:rsidRDefault="00431472" w:rsidP="003D29FE"/>
    <w:p w14:paraId="346BE882" w14:textId="3EFA6262" w:rsidR="00C3398C" w:rsidRDefault="00C3398C" w:rsidP="003D29FE"/>
    <w:p w14:paraId="60CFF946" w14:textId="762F0E09" w:rsidR="00AE0CAC" w:rsidRDefault="00AE0CAC" w:rsidP="003D29FE"/>
    <w:p w14:paraId="3D39D460" w14:textId="5D8C01E0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t>ZAŁĄCZNIK NR 2. OŚWIADCZENIE WYKONAWCY O SPEŁNIENIU WARUNKÓW UDZIAŁU W POSTĘPOWANIU.</w:t>
      </w:r>
      <w:bookmarkEnd w:id="5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6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6"/>
    <w:p w14:paraId="1CB0F1AA" w14:textId="60244239" w:rsidR="00126E0A" w:rsidRPr="00587145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587145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51CEF249" w14:textId="77777777" w:rsidR="00587145" w:rsidRPr="00587145" w:rsidRDefault="00587145" w:rsidP="00587145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87145">
        <w:rPr>
          <w:rFonts w:asciiTheme="minorHAnsi" w:hAnsiTheme="minorHAnsi" w:cstheme="minorHAnsi"/>
          <w:sz w:val="20"/>
          <w:szCs w:val="20"/>
        </w:rPr>
        <w:t>Znajduje się w sytuacji ekonomicznej i finansowej zapewniającej możliwość wykonania zamówienia.</w:t>
      </w:r>
    </w:p>
    <w:p w14:paraId="6A0D636A" w14:textId="77777777" w:rsidR="00587145" w:rsidRPr="00587145" w:rsidRDefault="00587145" w:rsidP="00587145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p w14:paraId="0A8D8467" w14:textId="77777777" w:rsidR="00FD19C5" w:rsidRPr="00E654CA" w:rsidRDefault="00FD19C5" w:rsidP="00FD19C5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7" w:name="_Toc382495770"/>
      <w:bookmarkStart w:id="8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9" w:name="_Toc510000846"/>
      <w:bookmarkStart w:id="10" w:name="_Toc513559612"/>
      <w:bookmarkStart w:id="11" w:name="_Toc259684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9"/>
      <w:bookmarkEnd w:id="10"/>
      <w:bookmarkEnd w:id="11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7"/>
    <w:bookmarkEnd w:id="8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2" w:name="_Toc2596841"/>
      <w:bookmarkStart w:id="13" w:name="_Toc382495771"/>
      <w:bookmarkStart w:id="14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2"/>
    </w:p>
    <w:bookmarkEnd w:id="13"/>
    <w:bookmarkEnd w:id="14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E02C69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5" w:name="_Toc2596842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5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6" w:name="_Toc382495774"/>
            <w:bookmarkStart w:id="17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762B4561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58714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="0058714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73A68ABF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8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C3398C">
        <w:rPr>
          <w:rFonts w:asciiTheme="minorHAnsi" w:hAnsiTheme="minorHAnsi"/>
          <w:i/>
          <w:sz w:val="20"/>
          <w:szCs w:val="20"/>
        </w:rPr>
        <w:t>5</w:t>
      </w:r>
      <w:r w:rsidR="005B5E29">
        <w:rPr>
          <w:rFonts w:asciiTheme="minorHAnsi" w:hAnsiTheme="minorHAnsi"/>
          <w:i/>
          <w:sz w:val="20"/>
          <w:szCs w:val="20"/>
        </w:rPr>
        <w:t>0 000,</w:t>
      </w:r>
      <w:r w:rsidR="00823C02">
        <w:rPr>
          <w:rFonts w:asciiTheme="minorHAnsi" w:hAnsiTheme="minorHAnsi"/>
          <w:i/>
          <w:sz w:val="20"/>
          <w:szCs w:val="20"/>
        </w:rPr>
        <w:t>00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8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49BC0AE8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8874FD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9" w:name="_Toc2596843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6"/>
      <w:bookmarkEnd w:id="17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20" w:name="_Toc391542381"/>
      <w:bookmarkStart w:id="21" w:name="_Toc488932036"/>
      <w:bookmarkStart w:id="22" w:name="_Toc515869755"/>
      <w:bookmarkStart w:id="23" w:name="_Toc517953631"/>
      <w:bookmarkStart w:id="24" w:name="_Toc517957737"/>
      <w:bookmarkStart w:id="25" w:name="_Toc521672403"/>
      <w:bookmarkStart w:id="26" w:name="_Toc522865033"/>
      <w:bookmarkStart w:id="27" w:name="_Toc527449995"/>
      <w:bookmarkStart w:id="28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9" w:name="_Toc2596844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29"/>
    </w:p>
    <w:p w14:paraId="49B6DE0B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Pr="00B51D64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77124DD" w14:textId="77777777" w:rsidR="00C43CB0" w:rsidRPr="00B51D64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536F26B" w14:textId="4D7C741E" w:rsidR="00C43CB0" w:rsidRPr="00E02C69" w:rsidRDefault="00C43CB0" w:rsidP="00C3398C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 w:rsidR="00C3398C">
        <w:rPr>
          <w:rFonts w:asciiTheme="minorHAnsi" w:hAnsiTheme="minorHAnsi" w:cstheme="minorHAnsi"/>
          <w:sz w:val="20"/>
          <w:szCs w:val="20"/>
        </w:rPr>
        <w:t xml:space="preserve"> w celu uczestniczenia w postępowaniu 1400/DW00/ZT/KZ/2019/0000097497 – </w:t>
      </w:r>
      <w:r w:rsidR="00C3398C" w:rsidRPr="00C3398C">
        <w:rPr>
          <w:rFonts w:asciiTheme="minorHAnsi" w:hAnsiTheme="minorHAnsi" w:cstheme="minorHAnsi"/>
          <w:b/>
          <w:sz w:val="20"/>
          <w:szCs w:val="20"/>
        </w:rPr>
        <w:t>Dostawa akcesoriów komputerowych</w:t>
      </w:r>
      <w:r w:rsidR="00C3398C">
        <w:rPr>
          <w:rFonts w:asciiTheme="minorHAnsi" w:hAnsiTheme="minorHAnsi" w:cstheme="minorHAnsi"/>
          <w:sz w:val="20"/>
          <w:szCs w:val="20"/>
        </w:rPr>
        <w:t xml:space="preserve"> oraz po jego zakończeniu w celu realizacji usługi na podstawie art. 6 ust. 1 lit. b, f Rozporządzenia Parlamentu Europejskiego i Rady (UE) 2016/679 z dnia 27 kwietnia 2016 r. tzw. ogólnego rozporządzenia o ochronie danych osobowych, dalej: </w:t>
      </w:r>
      <w:r w:rsidR="00C3398C">
        <w:rPr>
          <w:rFonts w:asciiTheme="minorHAnsi" w:hAnsiTheme="minorHAnsi" w:cstheme="minorHAnsi"/>
          <w:b/>
          <w:sz w:val="20"/>
          <w:szCs w:val="20"/>
        </w:rPr>
        <w:t>RODO.</w:t>
      </w:r>
    </w:p>
    <w:p w14:paraId="37FECC56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7EF263CC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 w:rsidR="00C3398C">
        <w:rPr>
          <w:rFonts w:asciiTheme="minorHAnsi" w:hAnsiTheme="minorHAnsi" w:cstheme="minorHAnsi"/>
          <w:sz w:val="20"/>
          <w:szCs w:val="20"/>
        </w:rPr>
        <w:t>.</w:t>
      </w:r>
    </w:p>
    <w:p w14:paraId="0C6F9453" w14:textId="029118D9" w:rsidR="00C43CB0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 w:rsidR="00C339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372F70E" w14:textId="4354EE89" w:rsidR="00C3398C" w:rsidRPr="00E02C69" w:rsidRDefault="00C3398C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C3398C">
        <w:rPr>
          <w:rFonts w:asciiTheme="minorHAnsi" w:hAnsiTheme="minorHAnsi" w:cstheme="minorHAnsi"/>
          <w:sz w:val="20"/>
          <w:szCs w:val="20"/>
        </w:rPr>
        <w:t>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68EF361" w14:textId="729C6C47" w:rsidR="00C3398C" w:rsidRDefault="00C3398C" w:rsidP="00C3398C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C3398C">
        <w:rPr>
          <w:rFonts w:asciiTheme="minorHAnsi" w:hAnsiTheme="minorHAnsi" w:cstheme="minorHAnsi"/>
          <w:sz w:val="20"/>
          <w:szCs w:val="20"/>
        </w:rPr>
        <w:t>dane osobowe będą przechowywane do czasu wy</w:t>
      </w:r>
      <w:r>
        <w:rPr>
          <w:rFonts w:asciiTheme="minorHAnsi" w:hAnsiTheme="minorHAnsi" w:cstheme="minorHAnsi"/>
          <w:sz w:val="20"/>
          <w:szCs w:val="20"/>
        </w:rPr>
        <w:t>boru Wykonawcy w postępowaniu 1400/DW00/ZT</w:t>
      </w:r>
      <w:r w:rsidRPr="00C3398C">
        <w:rPr>
          <w:rFonts w:asciiTheme="minorHAnsi" w:hAnsiTheme="minorHAnsi" w:cstheme="minorHAnsi"/>
          <w:sz w:val="20"/>
          <w:szCs w:val="20"/>
        </w:rPr>
        <w:t>/KZ/2019/0000</w:t>
      </w:r>
      <w:r>
        <w:rPr>
          <w:rFonts w:asciiTheme="minorHAnsi" w:hAnsiTheme="minorHAnsi" w:cstheme="minorHAnsi"/>
          <w:sz w:val="20"/>
          <w:szCs w:val="20"/>
        </w:rPr>
        <w:t>097497</w:t>
      </w:r>
      <w:r w:rsidRPr="00C3398C">
        <w:rPr>
          <w:rFonts w:asciiTheme="minorHAnsi" w:hAnsiTheme="minorHAnsi" w:cstheme="minorHAnsi"/>
          <w:sz w:val="20"/>
          <w:szCs w:val="20"/>
        </w:rPr>
        <w:t xml:space="preserve">– </w:t>
      </w:r>
      <w:r w:rsidR="00F247F7">
        <w:rPr>
          <w:rFonts w:asciiTheme="minorHAnsi" w:hAnsiTheme="minorHAnsi" w:cstheme="minorHAnsi"/>
          <w:b/>
          <w:sz w:val="20"/>
          <w:szCs w:val="20"/>
        </w:rPr>
        <w:t>Dostawa akcesoriów komputerowych</w:t>
      </w:r>
      <w:r w:rsidRPr="00C3398C">
        <w:rPr>
          <w:rFonts w:asciiTheme="minorHAnsi" w:hAnsiTheme="minorHAnsi" w:cstheme="minorHAnsi"/>
          <w:sz w:val="20"/>
          <w:szCs w:val="20"/>
        </w:rPr>
        <w:t>. Po zakończeniu postępowania  przez czas trwania umowy oraz czas niezbędny do dochodzenia ewentualnych roszczeń, zgodnie z obowiązującymi przepisami.</w:t>
      </w:r>
    </w:p>
    <w:p w14:paraId="2F99DA24" w14:textId="65ECC002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140F6DA2" w14:textId="255881D8" w:rsidR="00F247F7" w:rsidRPr="00F247F7" w:rsidRDefault="00F247F7" w:rsidP="00FA06DC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EEDACF4" w14:textId="77777777" w:rsidR="00F247F7" w:rsidRPr="00F247F7" w:rsidRDefault="00F247F7" w:rsidP="00FA06DC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6F10E2F5" w14:textId="77777777" w:rsidR="00F247F7" w:rsidRPr="00F247F7" w:rsidRDefault="00F247F7" w:rsidP="00FA06DC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5DFB46E" w14:textId="77777777" w:rsidR="00F247F7" w:rsidRPr="00F247F7" w:rsidRDefault="00F247F7" w:rsidP="00FA06DC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219E1AA" w14:textId="77777777" w:rsidR="00F247F7" w:rsidRPr="00F247F7" w:rsidRDefault="00F247F7" w:rsidP="00FA06DC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55F2FA6B" w14:textId="77777777" w:rsidR="00F247F7" w:rsidRPr="00F247F7" w:rsidRDefault="00F247F7" w:rsidP="00FA06DC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2854675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DECB512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86855BD" w14:textId="6F67A2BF" w:rsidR="00F247F7" w:rsidRPr="00F247F7" w:rsidRDefault="00F247F7" w:rsidP="00F247F7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Potwierdzam zapoznanie się zamieszczoną powyżej informacją, dotyczącą przetwarzania danych osobowych.</w:t>
      </w:r>
    </w:p>
    <w:p w14:paraId="1CEB40B8" w14:textId="1D17E2E6" w:rsidR="00C43CB0" w:rsidRPr="00E02C69" w:rsidRDefault="00C43CB0" w:rsidP="00C43C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C7510B">
        <w:trPr>
          <w:trHeight w:val="907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C7510B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CB0" w:rsidRPr="00E02C69" w14:paraId="7D025487" w14:textId="77777777" w:rsidTr="00C7510B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C7510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77777777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E654CA">
        <w:rPr>
          <w:rFonts w:asciiTheme="minorHAnsi" w:hAnsiTheme="minorHAnsi" w:cs="Arial"/>
          <w:b/>
          <w:sz w:val="20"/>
          <w:szCs w:val="20"/>
        </w:rPr>
        <w:br w:type="page"/>
      </w:r>
    </w:p>
    <w:p w14:paraId="5B6D95AF" w14:textId="4FC9B67E" w:rsidR="00F247F7" w:rsidRDefault="00F247F7" w:rsidP="00F247F7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bookmarkStart w:id="30" w:name="_Toc2596845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/>
          <w:sz w:val="20"/>
          <w:szCs w:val="20"/>
          <w:u w:val="single"/>
        </w:rPr>
        <w:t>8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 </w:t>
      </w:r>
      <w:r>
        <w:rPr>
          <w:rFonts w:asciiTheme="minorHAnsi" w:hAnsiTheme="minorHAnsi"/>
          <w:sz w:val="20"/>
          <w:szCs w:val="20"/>
          <w:u w:val="single"/>
        </w:rPr>
        <w:t>PEŁNA SPECYFIKACJA OFEROWANEGO SPRZĘTU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382"/>
        <w:gridCol w:w="4111"/>
      </w:tblGrid>
      <w:tr w:rsidR="00F247F7" w:rsidRPr="00A946F8" w14:paraId="21AA0E3D" w14:textId="77777777" w:rsidTr="003365EB">
        <w:tc>
          <w:tcPr>
            <w:tcW w:w="9493" w:type="dxa"/>
            <w:gridSpan w:val="2"/>
            <w:shd w:val="clear" w:color="auto" w:fill="F2F2F2"/>
          </w:tcPr>
          <w:p w14:paraId="56449F8F" w14:textId="77777777" w:rsidR="00F247F7" w:rsidRPr="00A946F8" w:rsidRDefault="00F247F7" w:rsidP="003365EB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KAMERA INTERNETOWA</w:t>
            </w:r>
          </w:p>
        </w:tc>
      </w:tr>
      <w:tr w:rsidR="00F247F7" w:rsidRPr="00A946F8" w14:paraId="1DAB2E73" w14:textId="77777777" w:rsidTr="003365EB">
        <w:tc>
          <w:tcPr>
            <w:tcW w:w="9493" w:type="dxa"/>
            <w:gridSpan w:val="2"/>
            <w:shd w:val="clear" w:color="auto" w:fill="F2F2F2"/>
          </w:tcPr>
          <w:p w14:paraId="13F0F31C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F247F7" w:rsidRPr="00A946F8" w14:paraId="09604FB6" w14:textId="77777777" w:rsidTr="003365EB">
        <w:tc>
          <w:tcPr>
            <w:tcW w:w="5382" w:type="dxa"/>
            <w:shd w:val="clear" w:color="auto" w:fill="F2F2F2"/>
          </w:tcPr>
          <w:p w14:paraId="4B21AADF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br/>
            </w: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5A5169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 (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247F7" w:rsidRPr="00A946F8" w14:paraId="0772DD25" w14:textId="77777777" w:rsidTr="003365EB">
        <w:tc>
          <w:tcPr>
            <w:tcW w:w="5382" w:type="dxa"/>
          </w:tcPr>
          <w:p w14:paraId="0E3A472E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rozdzielczość typu video – 1280x720 piksele</w:t>
            </w:r>
          </w:p>
        </w:tc>
        <w:tc>
          <w:tcPr>
            <w:tcW w:w="4111" w:type="dxa"/>
          </w:tcPr>
          <w:p w14:paraId="6CC973F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1EEFDF53" w14:textId="77777777" w:rsidTr="003365EB">
        <w:tc>
          <w:tcPr>
            <w:tcW w:w="5382" w:type="dxa"/>
          </w:tcPr>
          <w:p w14:paraId="5C9A853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Intefejs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– USB 2.0</w:t>
            </w:r>
          </w:p>
        </w:tc>
        <w:tc>
          <w:tcPr>
            <w:tcW w:w="4111" w:type="dxa"/>
          </w:tcPr>
          <w:p w14:paraId="2EF598B3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7294F501" w14:textId="77777777" w:rsidTr="003365EB">
        <w:tc>
          <w:tcPr>
            <w:tcW w:w="5382" w:type="dxa"/>
          </w:tcPr>
          <w:p w14:paraId="735733E3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Mikrofon  wbudowany</w:t>
            </w:r>
          </w:p>
        </w:tc>
        <w:tc>
          <w:tcPr>
            <w:tcW w:w="4111" w:type="dxa"/>
          </w:tcPr>
          <w:p w14:paraId="736E8944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4820D076" w14:textId="77777777" w:rsidTr="003365EB">
        <w:tc>
          <w:tcPr>
            <w:tcW w:w="5382" w:type="dxa"/>
          </w:tcPr>
          <w:p w14:paraId="57881894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14:paraId="1B23D14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0FC1A454" w14:textId="77777777" w:rsidTr="003365EB">
        <w:tc>
          <w:tcPr>
            <w:tcW w:w="5382" w:type="dxa"/>
          </w:tcPr>
          <w:p w14:paraId="2DEA0AC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4111" w:type="dxa"/>
          </w:tcPr>
          <w:p w14:paraId="06AC017C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6EF323F8" w14:textId="77777777" w:rsidTr="003365EB">
        <w:tc>
          <w:tcPr>
            <w:tcW w:w="5382" w:type="dxa"/>
          </w:tcPr>
          <w:p w14:paraId="12C9D96C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Mocowanie – uniwersalne, monitorowe</w:t>
            </w:r>
          </w:p>
        </w:tc>
        <w:tc>
          <w:tcPr>
            <w:tcW w:w="4111" w:type="dxa"/>
          </w:tcPr>
          <w:p w14:paraId="64A6D2D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218DEFBC" w14:textId="77777777" w:rsidTr="003365EB">
        <w:tc>
          <w:tcPr>
            <w:tcW w:w="5382" w:type="dxa"/>
          </w:tcPr>
          <w:p w14:paraId="00B7E532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Regulacje kamerki – góra/dół, lewo/prawo</w:t>
            </w:r>
          </w:p>
        </w:tc>
        <w:tc>
          <w:tcPr>
            <w:tcW w:w="4111" w:type="dxa"/>
          </w:tcPr>
          <w:p w14:paraId="29E06BA2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5952450C" w14:textId="77777777" w:rsidTr="003365EB">
        <w:tc>
          <w:tcPr>
            <w:tcW w:w="5382" w:type="dxa"/>
          </w:tcPr>
          <w:p w14:paraId="5D32C20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–Windows 7, Windows 8, Windows 8.1, Windows 10, Mac OS X,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MacOS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7F4A1D4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761DEAFD" w14:textId="77777777" w:rsidTr="003365EB">
        <w:trPr>
          <w:trHeight w:val="527"/>
        </w:trPr>
        <w:tc>
          <w:tcPr>
            <w:tcW w:w="9493" w:type="dxa"/>
            <w:gridSpan w:val="2"/>
            <w:shd w:val="clear" w:color="auto" w:fill="F2F2F2"/>
          </w:tcPr>
          <w:p w14:paraId="442FBACC" w14:textId="77777777" w:rsidR="00F247F7" w:rsidRPr="00A946F8" w:rsidRDefault="00F247F7" w:rsidP="003365EB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SŁUCHAWKI</w:t>
            </w:r>
          </w:p>
        </w:tc>
      </w:tr>
      <w:tr w:rsidR="00F247F7" w:rsidRPr="00A946F8" w14:paraId="7393B167" w14:textId="77777777" w:rsidTr="003365EB">
        <w:tc>
          <w:tcPr>
            <w:tcW w:w="9493" w:type="dxa"/>
            <w:gridSpan w:val="2"/>
            <w:shd w:val="clear" w:color="auto" w:fill="F2F2F2"/>
          </w:tcPr>
          <w:p w14:paraId="74CCE5A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F247F7" w:rsidRPr="00A946F8" w14:paraId="7B06EF5C" w14:textId="77777777" w:rsidTr="003365EB">
        <w:tc>
          <w:tcPr>
            <w:tcW w:w="5382" w:type="dxa"/>
            <w:shd w:val="clear" w:color="auto" w:fill="F2F2F2"/>
          </w:tcPr>
          <w:p w14:paraId="0409A5FF" w14:textId="77777777" w:rsidR="00F247F7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0131D892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704DFD9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247F7" w:rsidRPr="00A946F8" w14:paraId="073334F6" w14:textId="77777777" w:rsidTr="003365EB">
        <w:tc>
          <w:tcPr>
            <w:tcW w:w="5382" w:type="dxa"/>
          </w:tcPr>
          <w:p w14:paraId="54198FE3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Konstrukcja słuchawek – na głowę, nauszne</w:t>
            </w:r>
          </w:p>
        </w:tc>
        <w:tc>
          <w:tcPr>
            <w:tcW w:w="4111" w:type="dxa"/>
          </w:tcPr>
          <w:p w14:paraId="73B1CDDB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0F8FDE68" w14:textId="77777777" w:rsidTr="003365EB">
        <w:tc>
          <w:tcPr>
            <w:tcW w:w="5382" w:type="dxa"/>
          </w:tcPr>
          <w:p w14:paraId="5283722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Stereo</w:t>
            </w:r>
          </w:p>
        </w:tc>
        <w:tc>
          <w:tcPr>
            <w:tcW w:w="4111" w:type="dxa"/>
          </w:tcPr>
          <w:p w14:paraId="17BED8CD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5F4C5857" w14:textId="77777777" w:rsidTr="003365EB">
        <w:tc>
          <w:tcPr>
            <w:tcW w:w="5382" w:type="dxa"/>
          </w:tcPr>
          <w:p w14:paraId="1D53FC86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Pasmo przenoszenia słuchawek - 20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– 42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~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17000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-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20000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111" w:type="dxa"/>
          </w:tcPr>
          <w:p w14:paraId="3A0B51C2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17552F8D" w14:textId="77777777" w:rsidTr="003365EB">
        <w:tc>
          <w:tcPr>
            <w:tcW w:w="5382" w:type="dxa"/>
          </w:tcPr>
          <w:p w14:paraId="0EE5EBC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Wbudowany mikrofon</w:t>
            </w:r>
          </w:p>
        </w:tc>
        <w:tc>
          <w:tcPr>
            <w:tcW w:w="4111" w:type="dxa"/>
          </w:tcPr>
          <w:p w14:paraId="259319E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35E0CF26" w14:textId="77777777" w:rsidTr="003365EB">
        <w:tc>
          <w:tcPr>
            <w:tcW w:w="5382" w:type="dxa"/>
          </w:tcPr>
          <w:p w14:paraId="3A0DE10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Pasmo przenoszenia mikrofonu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 xml:space="preserve"> - 100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-90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~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1500 -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18000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111" w:type="dxa"/>
          </w:tcPr>
          <w:p w14:paraId="417EBB36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157FA70D" w14:textId="77777777" w:rsidTr="003365EB">
        <w:tc>
          <w:tcPr>
            <w:tcW w:w="5382" w:type="dxa"/>
          </w:tcPr>
          <w:p w14:paraId="0C77B80E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Czułość mikrofonu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&lt;-4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4111" w:type="dxa"/>
          </w:tcPr>
          <w:p w14:paraId="67DC9CFE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6E379FFD" w14:textId="77777777" w:rsidTr="003365EB">
        <w:tc>
          <w:tcPr>
            <w:tcW w:w="5382" w:type="dxa"/>
          </w:tcPr>
          <w:p w14:paraId="5D384AF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Impedancja mikrofonu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&lt; 2.2k Ohm</w:t>
            </w:r>
          </w:p>
        </w:tc>
        <w:tc>
          <w:tcPr>
            <w:tcW w:w="4111" w:type="dxa"/>
          </w:tcPr>
          <w:p w14:paraId="53A14DEF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30A5C3DB" w14:textId="77777777" w:rsidTr="003365EB">
        <w:tc>
          <w:tcPr>
            <w:tcW w:w="5382" w:type="dxa"/>
          </w:tcPr>
          <w:p w14:paraId="6701A8C4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Łączność - przewodowa</w:t>
            </w:r>
          </w:p>
        </w:tc>
        <w:tc>
          <w:tcPr>
            <w:tcW w:w="4111" w:type="dxa"/>
          </w:tcPr>
          <w:p w14:paraId="45B44AC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1B3633A6" w14:textId="77777777" w:rsidTr="003365EB">
        <w:tc>
          <w:tcPr>
            <w:tcW w:w="5382" w:type="dxa"/>
          </w:tcPr>
          <w:p w14:paraId="6257834C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Złącze - USB 2.0</w:t>
            </w:r>
          </w:p>
        </w:tc>
        <w:tc>
          <w:tcPr>
            <w:tcW w:w="4111" w:type="dxa"/>
          </w:tcPr>
          <w:p w14:paraId="5254D32C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1841B850" w14:textId="77777777" w:rsidTr="003365EB">
        <w:tc>
          <w:tcPr>
            <w:tcW w:w="5382" w:type="dxa"/>
          </w:tcPr>
          <w:p w14:paraId="09683A07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Długość kabla - min. 1,5 m</w:t>
            </w:r>
          </w:p>
        </w:tc>
        <w:tc>
          <w:tcPr>
            <w:tcW w:w="4111" w:type="dxa"/>
          </w:tcPr>
          <w:p w14:paraId="7E86E66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247F7" w:rsidRPr="00A946F8" w14:paraId="4D776FED" w14:textId="77777777" w:rsidTr="003365EB">
        <w:tc>
          <w:tcPr>
            <w:tcW w:w="5382" w:type="dxa"/>
          </w:tcPr>
          <w:p w14:paraId="2C48A636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Regulacja głośności </w:t>
            </w:r>
          </w:p>
        </w:tc>
        <w:tc>
          <w:tcPr>
            <w:tcW w:w="4111" w:type="dxa"/>
          </w:tcPr>
          <w:p w14:paraId="7A1D3497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65099D9A" w14:textId="77777777" w:rsidTr="003365EB">
        <w:tc>
          <w:tcPr>
            <w:tcW w:w="5382" w:type="dxa"/>
          </w:tcPr>
          <w:p w14:paraId="7A0DC6A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Mikrofon On/Off</w:t>
            </w:r>
          </w:p>
        </w:tc>
        <w:tc>
          <w:tcPr>
            <w:tcW w:w="4111" w:type="dxa"/>
          </w:tcPr>
          <w:p w14:paraId="7D8B535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0F3737F4" w14:textId="77777777" w:rsidTr="003365EB">
        <w:tc>
          <w:tcPr>
            <w:tcW w:w="5382" w:type="dxa"/>
          </w:tcPr>
          <w:p w14:paraId="3CF00B2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</w:p>
        </w:tc>
        <w:tc>
          <w:tcPr>
            <w:tcW w:w="4111" w:type="dxa"/>
          </w:tcPr>
          <w:p w14:paraId="5FE92B83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33041FA4" w14:textId="77777777" w:rsidTr="003365EB">
        <w:tc>
          <w:tcPr>
            <w:tcW w:w="5382" w:type="dxa"/>
          </w:tcPr>
          <w:p w14:paraId="546A4CAD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–Windows 7, Windows 8, Windows 8.1, Windows 10, Mac OS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0D0C7C2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3CEF2DFB" w14:textId="77777777" w:rsidTr="003365EB">
        <w:tc>
          <w:tcPr>
            <w:tcW w:w="9493" w:type="dxa"/>
            <w:gridSpan w:val="2"/>
            <w:shd w:val="clear" w:color="auto" w:fill="F2F2F2"/>
          </w:tcPr>
          <w:p w14:paraId="403E9BE3" w14:textId="77777777" w:rsidR="00F247F7" w:rsidRPr="00A946F8" w:rsidRDefault="00F247F7" w:rsidP="003365EB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Dyski zewnętrzne</w:t>
            </w:r>
          </w:p>
        </w:tc>
      </w:tr>
      <w:tr w:rsidR="00F247F7" w:rsidRPr="00A946F8" w14:paraId="75BD6E21" w14:textId="77777777" w:rsidTr="003365EB">
        <w:tc>
          <w:tcPr>
            <w:tcW w:w="9493" w:type="dxa"/>
            <w:gridSpan w:val="2"/>
            <w:shd w:val="clear" w:color="auto" w:fill="F2F2F2"/>
          </w:tcPr>
          <w:p w14:paraId="3EC3B9D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F247F7" w:rsidRPr="00A946F8" w14:paraId="6787E016" w14:textId="77777777" w:rsidTr="003365EB">
        <w:tc>
          <w:tcPr>
            <w:tcW w:w="5382" w:type="dxa"/>
            <w:shd w:val="clear" w:color="auto" w:fill="F2F2F2"/>
          </w:tcPr>
          <w:p w14:paraId="7F36DFF2" w14:textId="77777777" w:rsidR="00F247F7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773A3FC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10AD6853" w14:textId="77246969" w:rsidR="00F247F7" w:rsidRPr="00A946F8" w:rsidRDefault="00F247F7" w:rsidP="001109E7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(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 xml:space="preserve">wypełnia </w:t>
            </w:r>
            <w:r w:rsidR="001109E7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247F7" w:rsidRPr="00A946F8" w14:paraId="51B55E85" w14:textId="77777777" w:rsidTr="003365EB">
        <w:tc>
          <w:tcPr>
            <w:tcW w:w="5382" w:type="dxa"/>
          </w:tcPr>
          <w:p w14:paraId="62ACA513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Format dysku:  2,5''</w:t>
            </w:r>
          </w:p>
        </w:tc>
        <w:tc>
          <w:tcPr>
            <w:tcW w:w="4111" w:type="dxa"/>
          </w:tcPr>
          <w:p w14:paraId="1445B820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63B5432E" w14:textId="77777777" w:rsidTr="003365EB">
        <w:tc>
          <w:tcPr>
            <w:tcW w:w="5382" w:type="dxa"/>
          </w:tcPr>
          <w:p w14:paraId="35F7E551" w14:textId="06D5CBA4" w:rsidR="00F247F7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Pojemność : 1</w:t>
            </w:r>
            <w:r w:rsidR="00F247F7"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</w:t>
            </w:r>
            <w:r w:rsidR="00F247F7"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B/2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T</w:t>
            </w:r>
            <w:r w:rsidR="00F247F7"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B </w:t>
            </w:r>
            <w:r w:rsidR="00F247F7" w:rsidRPr="00A94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lub większy</w:t>
            </w:r>
          </w:p>
        </w:tc>
        <w:tc>
          <w:tcPr>
            <w:tcW w:w="4111" w:type="dxa"/>
          </w:tcPr>
          <w:p w14:paraId="0225157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247F7" w:rsidRPr="00A946F8" w14:paraId="12487160" w14:textId="77777777" w:rsidTr="003365EB">
        <w:tc>
          <w:tcPr>
            <w:tcW w:w="5382" w:type="dxa"/>
          </w:tcPr>
          <w:p w14:paraId="3BDF2A75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: USB 3.0</w:t>
            </w:r>
          </w:p>
        </w:tc>
        <w:tc>
          <w:tcPr>
            <w:tcW w:w="4111" w:type="dxa"/>
          </w:tcPr>
          <w:p w14:paraId="7B6CA6D0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5A280F9C" w14:textId="77777777" w:rsidTr="003365EB">
        <w:tc>
          <w:tcPr>
            <w:tcW w:w="5382" w:type="dxa"/>
          </w:tcPr>
          <w:p w14:paraId="00323470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kompatybilność : USB 2.0</w:t>
            </w:r>
          </w:p>
        </w:tc>
        <w:tc>
          <w:tcPr>
            <w:tcW w:w="4111" w:type="dxa"/>
          </w:tcPr>
          <w:p w14:paraId="211267E2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6ECBC900" w14:textId="77777777" w:rsidTr="003365EB">
        <w:tc>
          <w:tcPr>
            <w:tcW w:w="5382" w:type="dxa"/>
          </w:tcPr>
          <w:p w14:paraId="4DEBB8F9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4111" w:type="dxa"/>
          </w:tcPr>
          <w:p w14:paraId="67241879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0B22A7D7" w14:textId="77777777" w:rsidTr="003365EB">
        <w:tc>
          <w:tcPr>
            <w:tcW w:w="5382" w:type="dxa"/>
          </w:tcPr>
          <w:p w14:paraId="1AEAE62F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111" w:type="dxa"/>
          </w:tcPr>
          <w:p w14:paraId="408D632E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0F5A9A40" w14:textId="77777777" w:rsidTr="003365EB">
        <w:tc>
          <w:tcPr>
            <w:tcW w:w="5382" w:type="dxa"/>
          </w:tcPr>
          <w:p w14:paraId="4B8DAB90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Minimalna Prędkość obrotowa:  5400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obr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./min</w:t>
            </w:r>
          </w:p>
        </w:tc>
        <w:tc>
          <w:tcPr>
            <w:tcW w:w="4111" w:type="dxa"/>
          </w:tcPr>
          <w:p w14:paraId="14FB7F9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2824F6C0" w14:textId="77777777" w:rsidTr="003365EB">
        <w:tc>
          <w:tcPr>
            <w:tcW w:w="5382" w:type="dxa"/>
          </w:tcPr>
          <w:p w14:paraId="21DC4D49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 xml:space="preserve">Preferowana Prędkość obrotowa: 7200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obr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./min</w:t>
            </w:r>
          </w:p>
        </w:tc>
        <w:tc>
          <w:tcPr>
            <w:tcW w:w="4111" w:type="dxa"/>
          </w:tcPr>
          <w:p w14:paraId="1B8DC0AA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738C8785" w14:textId="77777777" w:rsidTr="003365EB">
        <w:tc>
          <w:tcPr>
            <w:tcW w:w="5382" w:type="dxa"/>
          </w:tcPr>
          <w:p w14:paraId="2D1AF80C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Windows 7, Windows 8, Windows 8.1, Windows 10, Mac OS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7EAAA518" w14:textId="77777777" w:rsidR="00F247F7" w:rsidRPr="00A946F8" w:rsidRDefault="00F247F7" w:rsidP="003365EB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247F7" w:rsidRPr="00A946F8" w14:paraId="0B49B69E" w14:textId="77777777" w:rsidTr="003365EB">
        <w:tc>
          <w:tcPr>
            <w:tcW w:w="9493" w:type="dxa"/>
            <w:gridSpan w:val="2"/>
            <w:shd w:val="clear" w:color="auto" w:fill="F2F2F2"/>
          </w:tcPr>
          <w:p w14:paraId="7137F89E" w14:textId="22E69DF6" w:rsidR="00F247F7" w:rsidRPr="00A946F8" w:rsidRDefault="00C863F2" w:rsidP="003365EB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Dyski wewnętrzne</w:t>
            </w:r>
          </w:p>
        </w:tc>
      </w:tr>
      <w:tr w:rsidR="00C863F2" w:rsidRPr="00A946F8" w14:paraId="06BB4853" w14:textId="77777777" w:rsidTr="003365EB">
        <w:tc>
          <w:tcPr>
            <w:tcW w:w="9493" w:type="dxa"/>
            <w:gridSpan w:val="2"/>
            <w:shd w:val="clear" w:color="auto" w:fill="F2F2F2"/>
          </w:tcPr>
          <w:p w14:paraId="57FFADCC" w14:textId="4AF1A3BA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C863F2" w:rsidRPr="00A946F8" w14:paraId="1B497A0C" w14:textId="77777777" w:rsidTr="00C863F2">
        <w:tc>
          <w:tcPr>
            <w:tcW w:w="5382" w:type="dxa"/>
            <w:shd w:val="clear" w:color="auto" w:fill="F2F2F2"/>
          </w:tcPr>
          <w:p w14:paraId="17E2BCF8" w14:textId="31B33579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wymagana przez Zamawiającego w konfiguracji:</w:t>
            </w:r>
          </w:p>
        </w:tc>
        <w:tc>
          <w:tcPr>
            <w:tcW w:w="4111" w:type="dxa"/>
            <w:shd w:val="clear" w:color="auto" w:fill="F2F2F2"/>
          </w:tcPr>
          <w:p w14:paraId="016F0618" w14:textId="66FB7DC1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(</w:t>
            </w:r>
            <w:r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Wykonawca)</w:t>
            </w:r>
          </w:p>
        </w:tc>
      </w:tr>
      <w:tr w:rsidR="00C863F2" w:rsidRPr="00A946F8" w14:paraId="23C16B7E" w14:textId="77777777" w:rsidTr="00C863F2">
        <w:tc>
          <w:tcPr>
            <w:tcW w:w="5382" w:type="dxa"/>
            <w:shd w:val="clear" w:color="auto" w:fill="auto"/>
          </w:tcPr>
          <w:p w14:paraId="719EE128" w14:textId="45DF74BD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Interfejs: SATA III</w:t>
            </w:r>
          </w:p>
        </w:tc>
        <w:tc>
          <w:tcPr>
            <w:tcW w:w="4111" w:type="dxa"/>
            <w:shd w:val="clear" w:color="auto" w:fill="auto"/>
          </w:tcPr>
          <w:p w14:paraId="7730BCA1" w14:textId="77777777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6B6F3236" w14:textId="77777777" w:rsidTr="00C863F2">
        <w:tc>
          <w:tcPr>
            <w:tcW w:w="5382" w:type="dxa"/>
            <w:shd w:val="clear" w:color="auto" w:fill="auto"/>
          </w:tcPr>
          <w:p w14:paraId="2513A5D9" w14:textId="531CC3F8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Format dysku: 2,5’’</w:t>
            </w:r>
          </w:p>
        </w:tc>
        <w:tc>
          <w:tcPr>
            <w:tcW w:w="4111" w:type="dxa"/>
            <w:shd w:val="clear" w:color="auto" w:fill="auto"/>
          </w:tcPr>
          <w:p w14:paraId="7DCE390A" w14:textId="77777777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34D15D72" w14:textId="77777777" w:rsidTr="00C863F2">
        <w:tc>
          <w:tcPr>
            <w:tcW w:w="5382" w:type="dxa"/>
            <w:shd w:val="clear" w:color="auto" w:fill="auto"/>
          </w:tcPr>
          <w:p w14:paraId="7C612048" w14:textId="13FC1217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Pojemność: 250 GB lub większy</w:t>
            </w:r>
          </w:p>
        </w:tc>
        <w:tc>
          <w:tcPr>
            <w:tcW w:w="4111" w:type="dxa"/>
            <w:shd w:val="clear" w:color="auto" w:fill="auto"/>
          </w:tcPr>
          <w:p w14:paraId="352057B4" w14:textId="77777777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204D2822" w14:textId="77777777" w:rsidTr="00C863F2">
        <w:tc>
          <w:tcPr>
            <w:tcW w:w="5382" w:type="dxa"/>
            <w:shd w:val="clear" w:color="auto" w:fill="auto"/>
          </w:tcPr>
          <w:p w14:paraId="489DEBAB" w14:textId="090849A2" w:rsid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prędkość zapisu: 550 MB/s</w:t>
            </w:r>
          </w:p>
        </w:tc>
        <w:tc>
          <w:tcPr>
            <w:tcW w:w="4111" w:type="dxa"/>
            <w:shd w:val="clear" w:color="auto" w:fill="auto"/>
          </w:tcPr>
          <w:p w14:paraId="6D66EADE" w14:textId="77777777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73A1B6D" w14:textId="77777777" w:rsidTr="00C863F2">
        <w:tc>
          <w:tcPr>
            <w:tcW w:w="5382" w:type="dxa"/>
            <w:shd w:val="clear" w:color="auto" w:fill="auto"/>
          </w:tcPr>
          <w:p w14:paraId="2EC83171" w14:textId="6E44ABC3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prędkość odczytu: 520 MB/s</w:t>
            </w:r>
          </w:p>
        </w:tc>
        <w:tc>
          <w:tcPr>
            <w:tcW w:w="4111" w:type="dxa"/>
            <w:shd w:val="clear" w:color="auto" w:fill="auto"/>
          </w:tcPr>
          <w:p w14:paraId="511D9717" w14:textId="77777777" w:rsidR="00C863F2" w:rsidRP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2898A86" w14:textId="77777777" w:rsidTr="003365EB">
        <w:tc>
          <w:tcPr>
            <w:tcW w:w="9493" w:type="dxa"/>
            <w:gridSpan w:val="2"/>
            <w:shd w:val="clear" w:color="auto" w:fill="F2F2F2"/>
          </w:tcPr>
          <w:p w14:paraId="25EF908F" w14:textId="4C8A02BD" w:rsidR="00C863F2" w:rsidRPr="00A946F8" w:rsidRDefault="00C863F2" w:rsidP="00C863F2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PENDRIVE</w:t>
            </w:r>
          </w:p>
        </w:tc>
      </w:tr>
      <w:tr w:rsidR="00C863F2" w:rsidRPr="00A946F8" w14:paraId="0280DB45" w14:textId="77777777" w:rsidTr="003365EB">
        <w:tc>
          <w:tcPr>
            <w:tcW w:w="9493" w:type="dxa"/>
            <w:gridSpan w:val="2"/>
            <w:shd w:val="clear" w:color="auto" w:fill="F2F2F2"/>
          </w:tcPr>
          <w:p w14:paraId="36A56783" w14:textId="6D2AE7B1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C863F2" w:rsidRPr="00A946F8" w14:paraId="260D0231" w14:textId="77777777" w:rsidTr="003365EB">
        <w:tc>
          <w:tcPr>
            <w:tcW w:w="5382" w:type="dxa"/>
            <w:shd w:val="clear" w:color="auto" w:fill="F2F2F2"/>
          </w:tcPr>
          <w:p w14:paraId="17A025D3" w14:textId="77777777" w:rsid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4BF3A5E7" w14:textId="75D7CA18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5D306E86" w14:textId="717F96B0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C863F2" w:rsidRPr="00A946F8" w14:paraId="56A0AA7E" w14:textId="77777777" w:rsidTr="003365EB">
        <w:tc>
          <w:tcPr>
            <w:tcW w:w="5382" w:type="dxa"/>
          </w:tcPr>
          <w:p w14:paraId="5C19E0C6" w14:textId="08546ACC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: USB 3.0</w:t>
            </w:r>
          </w:p>
        </w:tc>
        <w:tc>
          <w:tcPr>
            <w:tcW w:w="4111" w:type="dxa"/>
          </w:tcPr>
          <w:p w14:paraId="67D0F70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5F3A68C" w14:textId="77777777" w:rsidTr="003365EB">
        <w:tc>
          <w:tcPr>
            <w:tcW w:w="5382" w:type="dxa"/>
          </w:tcPr>
          <w:p w14:paraId="6CB98866" w14:textId="5752464B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kompatybilność: USB 2.0</w:t>
            </w:r>
          </w:p>
        </w:tc>
        <w:tc>
          <w:tcPr>
            <w:tcW w:w="4111" w:type="dxa"/>
          </w:tcPr>
          <w:p w14:paraId="24B2AF16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3B2E8E07" w14:textId="77777777" w:rsidTr="003365EB">
        <w:tc>
          <w:tcPr>
            <w:tcW w:w="5382" w:type="dxa"/>
          </w:tcPr>
          <w:p w14:paraId="1F49349C" w14:textId="7A7B89B1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Pojemność :  64GB/128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GB lub większy</w:t>
            </w:r>
          </w:p>
        </w:tc>
        <w:tc>
          <w:tcPr>
            <w:tcW w:w="4111" w:type="dxa"/>
          </w:tcPr>
          <w:p w14:paraId="5673FFF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863F2" w:rsidRPr="00A946F8" w14:paraId="36F0AE19" w14:textId="77777777" w:rsidTr="003365EB">
        <w:tc>
          <w:tcPr>
            <w:tcW w:w="5382" w:type="dxa"/>
          </w:tcPr>
          <w:p w14:paraId="040B7558" w14:textId="0F1B4ED2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prędkość zapisu : bez ograniczeń MB/s</w:t>
            </w:r>
          </w:p>
        </w:tc>
        <w:tc>
          <w:tcPr>
            <w:tcW w:w="4111" w:type="dxa"/>
          </w:tcPr>
          <w:p w14:paraId="46A1596E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62658286" w14:textId="77777777" w:rsidTr="003365EB">
        <w:tc>
          <w:tcPr>
            <w:tcW w:w="5382" w:type="dxa"/>
          </w:tcPr>
          <w:p w14:paraId="4A53C674" w14:textId="02336440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Min. prędkość zapisu 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120 MB/s</w:t>
            </w:r>
          </w:p>
        </w:tc>
        <w:tc>
          <w:tcPr>
            <w:tcW w:w="4111" w:type="dxa"/>
          </w:tcPr>
          <w:p w14:paraId="0AF13406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542C4D36" w14:textId="77777777" w:rsidTr="003365EB">
        <w:tc>
          <w:tcPr>
            <w:tcW w:w="5382" w:type="dxa"/>
          </w:tcPr>
          <w:p w14:paraId="6B4D3F4B" w14:textId="5297B57F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prędkość odczytu : bez ograniczeń MB/s</w:t>
            </w:r>
          </w:p>
        </w:tc>
        <w:tc>
          <w:tcPr>
            <w:tcW w:w="4111" w:type="dxa"/>
          </w:tcPr>
          <w:p w14:paraId="0D8220AD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2CFA3819" w14:textId="77777777" w:rsidTr="003365EB">
        <w:tc>
          <w:tcPr>
            <w:tcW w:w="5382" w:type="dxa"/>
          </w:tcPr>
          <w:p w14:paraId="429AEB95" w14:textId="2E453F69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Min. prędkość odczytu 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190 MB/s</w:t>
            </w:r>
          </w:p>
        </w:tc>
        <w:tc>
          <w:tcPr>
            <w:tcW w:w="4111" w:type="dxa"/>
          </w:tcPr>
          <w:p w14:paraId="4C4C7A3C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1978DAEC" w14:textId="77777777" w:rsidTr="003365EB">
        <w:tc>
          <w:tcPr>
            <w:tcW w:w="5382" w:type="dxa"/>
          </w:tcPr>
          <w:p w14:paraId="1646EAEE" w14:textId="1F776648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Windows 7, Windows 8, Windows 8.1, Windows 10, Mac OS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39AF69C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C6AA5D9" w14:textId="77777777" w:rsidTr="003365EB">
        <w:tc>
          <w:tcPr>
            <w:tcW w:w="9493" w:type="dxa"/>
            <w:gridSpan w:val="2"/>
            <w:shd w:val="clear" w:color="auto" w:fill="F2F2F2"/>
          </w:tcPr>
          <w:p w14:paraId="4C733FFD" w14:textId="77777777" w:rsidR="00C863F2" w:rsidRPr="00A946F8" w:rsidRDefault="00C863F2" w:rsidP="00C863F2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NAGRYWARKA</w:t>
            </w:r>
          </w:p>
        </w:tc>
      </w:tr>
      <w:tr w:rsidR="00C863F2" w:rsidRPr="00A946F8" w14:paraId="40A04316" w14:textId="77777777" w:rsidTr="003365EB">
        <w:tc>
          <w:tcPr>
            <w:tcW w:w="9493" w:type="dxa"/>
            <w:gridSpan w:val="2"/>
            <w:shd w:val="clear" w:color="auto" w:fill="F2F2F2"/>
          </w:tcPr>
          <w:p w14:paraId="226966FA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C863F2" w:rsidRPr="00A946F8" w14:paraId="63C1FDE1" w14:textId="77777777" w:rsidTr="003365EB">
        <w:tc>
          <w:tcPr>
            <w:tcW w:w="5382" w:type="dxa"/>
            <w:shd w:val="clear" w:color="auto" w:fill="F2F2F2"/>
          </w:tcPr>
          <w:p w14:paraId="5F3A7AA8" w14:textId="77777777" w:rsid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61806CCD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16DAD249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C863F2" w:rsidRPr="00A946F8" w14:paraId="23458492" w14:textId="77777777" w:rsidTr="003365EB">
        <w:tc>
          <w:tcPr>
            <w:tcW w:w="5382" w:type="dxa"/>
          </w:tcPr>
          <w:p w14:paraId="243585E5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Typ napędu : DVD+/-RW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slim</w:t>
            </w:r>
            <w:proofErr w:type="spellEnd"/>
          </w:p>
        </w:tc>
        <w:tc>
          <w:tcPr>
            <w:tcW w:w="4111" w:type="dxa"/>
          </w:tcPr>
          <w:p w14:paraId="345E5DE9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41CC96E5" w14:textId="77777777" w:rsidTr="003365EB">
        <w:tc>
          <w:tcPr>
            <w:tcW w:w="5382" w:type="dxa"/>
          </w:tcPr>
          <w:p w14:paraId="3CFB8F1C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Zapis DVD+/-R: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4111" w:type="dxa"/>
          </w:tcPr>
          <w:p w14:paraId="19ADF63F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3B5946FA" w14:textId="77777777" w:rsidTr="003365EB">
        <w:tc>
          <w:tcPr>
            <w:tcW w:w="5382" w:type="dxa"/>
          </w:tcPr>
          <w:p w14:paraId="60C59805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Zapis DVD+/-RW: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4111" w:type="dxa"/>
          </w:tcPr>
          <w:p w14:paraId="1765E6F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553DFDA6" w14:textId="77777777" w:rsidTr="003365EB">
        <w:trPr>
          <w:trHeight w:val="208"/>
        </w:trPr>
        <w:tc>
          <w:tcPr>
            <w:tcW w:w="5382" w:type="dxa"/>
          </w:tcPr>
          <w:p w14:paraId="6B04AABA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Zapis DVD+/-R DL :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4111" w:type="dxa"/>
          </w:tcPr>
          <w:p w14:paraId="2D168D78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32610E59" w14:textId="77777777" w:rsidTr="003365EB">
        <w:tc>
          <w:tcPr>
            <w:tcW w:w="5382" w:type="dxa"/>
          </w:tcPr>
          <w:p w14:paraId="4638A6F7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CD-R : 24 x</w:t>
            </w:r>
          </w:p>
        </w:tc>
        <w:tc>
          <w:tcPr>
            <w:tcW w:w="4111" w:type="dxa"/>
          </w:tcPr>
          <w:p w14:paraId="066A2D85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2C1F7E7D" w14:textId="77777777" w:rsidTr="003365EB">
        <w:tc>
          <w:tcPr>
            <w:tcW w:w="5382" w:type="dxa"/>
          </w:tcPr>
          <w:p w14:paraId="50704DAA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CD-RW :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24 x</w:t>
            </w:r>
          </w:p>
        </w:tc>
        <w:tc>
          <w:tcPr>
            <w:tcW w:w="4111" w:type="dxa"/>
          </w:tcPr>
          <w:p w14:paraId="7F604AB8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5CF5C846" w14:textId="77777777" w:rsidTr="003365EB">
        <w:tc>
          <w:tcPr>
            <w:tcW w:w="5382" w:type="dxa"/>
          </w:tcPr>
          <w:p w14:paraId="4F444ECF" w14:textId="3451C38A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Czas dostępu dla CD 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poniżej 151ms</w:t>
            </w:r>
          </w:p>
        </w:tc>
        <w:tc>
          <w:tcPr>
            <w:tcW w:w="4111" w:type="dxa"/>
          </w:tcPr>
          <w:p w14:paraId="0A904D65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45D80CC9" w14:textId="77777777" w:rsidTr="003365EB">
        <w:tc>
          <w:tcPr>
            <w:tcW w:w="5382" w:type="dxa"/>
          </w:tcPr>
          <w:p w14:paraId="5C11023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111" w:type="dxa"/>
          </w:tcPr>
          <w:p w14:paraId="138DE6B3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2209253D" w14:textId="77777777" w:rsidTr="003365EB">
        <w:tc>
          <w:tcPr>
            <w:tcW w:w="5382" w:type="dxa"/>
          </w:tcPr>
          <w:p w14:paraId="0C6F57DC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: USB 2.0</w:t>
            </w:r>
          </w:p>
        </w:tc>
        <w:tc>
          <w:tcPr>
            <w:tcW w:w="4111" w:type="dxa"/>
          </w:tcPr>
          <w:p w14:paraId="268A486C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C4188EE" w14:textId="77777777" w:rsidTr="003365EB">
        <w:tc>
          <w:tcPr>
            <w:tcW w:w="5382" w:type="dxa"/>
          </w:tcPr>
          <w:p w14:paraId="53E64C02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4111" w:type="dxa"/>
          </w:tcPr>
          <w:p w14:paraId="44FEC11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22AB8AA5" w14:textId="77777777" w:rsidTr="003365EB">
        <w:tc>
          <w:tcPr>
            <w:tcW w:w="5382" w:type="dxa"/>
          </w:tcPr>
          <w:p w14:paraId="792F17E8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Kabel USB</w:t>
            </w:r>
          </w:p>
        </w:tc>
        <w:tc>
          <w:tcPr>
            <w:tcW w:w="4111" w:type="dxa"/>
          </w:tcPr>
          <w:p w14:paraId="1EB50C74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4F148769" w14:textId="77777777" w:rsidTr="003365EB">
        <w:tc>
          <w:tcPr>
            <w:tcW w:w="5382" w:type="dxa"/>
          </w:tcPr>
          <w:p w14:paraId="29F2A0E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Windows 7, Windows 8, Windows 8.1, Windows 10, Mac OS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5C128F69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2A537708" w14:textId="77777777" w:rsidTr="003365EB">
        <w:tc>
          <w:tcPr>
            <w:tcW w:w="9493" w:type="dxa"/>
            <w:gridSpan w:val="2"/>
            <w:shd w:val="clear" w:color="auto" w:fill="F2F2F2"/>
          </w:tcPr>
          <w:p w14:paraId="619B9FEF" w14:textId="77777777" w:rsidR="00C863F2" w:rsidRPr="00A946F8" w:rsidRDefault="00C863F2" w:rsidP="00C863F2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Displayport</w:t>
            </w:r>
            <w:proofErr w:type="spellEnd"/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M/M 1.8- 2M</w:t>
            </w:r>
          </w:p>
        </w:tc>
      </w:tr>
      <w:tr w:rsidR="00113950" w:rsidRPr="00A946F8" w14:paraId="34C26182" w14:textId="77777777" w:rsidTr="003365EB">
        <w:tc>
          <w:tcPr>
            <w:tcW w:w="9493" w:type="dxa"/>
            <w:gridSpan w:val="2"/>
            <w:shd w:val="clear" w:color="auto" w:fill="F2F2F2"/>
          </w:tcPr>
          <w:p w14:paraId="0A7139C8" w14:textId="535CFE2D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C863F2" w:rsidRPr="00A946F8" w14:paraId="7659659C" w14:textId="77777777" w:rsidTr="003365EB">
        <w:tc>
          <w:tcPr>
            <w:tcW w:w="5382" w:type="dxa"/>
            <w:shd w:val="clear" w:color="auto" w:fill="F2F2F2"/>
          </w:tcPr>
          <w:p w14:paraId="5F0A3443" w14:textId="77777777" w:rsid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lastRenderedPageBreak/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2583DDAF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4EDC5944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: 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863F2" w:rsidRPr="008C5D2D" w14:paraId="4749F19C" w14:textId="77777777" w:rsidTr="003365EB">
        <w:tc>
          <w:tcPr>
            <w:tcW w:w="5382" w:type="dxa"/>
          </w:tcPr>
          <w:p w14:paraId="5E9BFEB1" w14:textId="77777777" w:rsidR="00C863F2" w:rsidRPr="0027392F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Złącza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: 20pin DisplayPort M/M</w:t>
            </w:r>
          </w:p>
        </w:tc>
        <w:tc>
          <w:tcPr>
            <w:tcW w:w="4111" w:type="dxa"/>
          </w:tcPr>
          <w:p w14:paraId="2186B13B" w14:textId="77777777" w:rsidR="00C863F2" w:rsidRPr="0027392F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C863F2" w:rsidRPr="00A946F8" w14:paraId="3796F0B3" w14:textId="77777777" w:rsidTr="003365EB">
        <w:tc>
          <w:tcPr>
            <w:tcW w:w="5382" w:type="dxa"/>
          </w:tcPr>
          <w:p w14:paraId="7AC6CAF4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Długość kabla: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 xml:space="preserve">1.8 - 2m lub dłuższy </w:t>
            </w:r>
          </w:p>
        </w:tc>
        <w:tc>
          <w:tcPr>
            <w:tcW w:w="4111" w:type="dxa"/>
          </w:tcPr>
          <w:p w14:paraId="3764F85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863F2" w:rsidRPr="00A946F8" w14:paraId="6250E2FA" w14:textId="77777777" w:rsidTr="003365EB">
        <w:tc>
          <w:tcPr>
            <w:tcW w:w="5382" w:type="dxa"/>
          </w:tcPr>
          <w:p w14:paraId="349CE27D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Przesyłanie sygnału: Audio-Video</w:t>
            </w:r>
          </w:p>
        </w:tc>
        <w:tc>
          <w:tcPr>
            <w:tcW w:w="4111" w:type="dxa"/>
          </w:tcPr>
          <w:p w14:paraId="01A998A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958DCB9" w14:textId="77777777" w:rsidTr="003365EB">
        <w:trPr>
          <w:trHeight w:val="208"/>
        </w:trPr>
        <w:tc>
          <w:tcPr>
            <w:tcW w:w="5382" w:type="dxa"/>
          </w:tcPr>
          <w:p w14:paraId="54207B25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Transfer danych: 10,8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Gbit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s</w:t>
            </w:r>
          </w:p>
        </w:tc>
        <w:tc>
          <w:tcPr>
            <w:tcW w:w="4111" w:type="dxa"/>
          </w:tcPr>
          <w:p w14:paraId="7D211613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063025B1" w14:textId="77777777" w:rsidTr="003365EB">
        <w:tc>
          <w:tcPr>
            <w:tcW w:w="9493" w:type="dxa"/>
            <w:gridSpan w:val="2"/>
            <w:shd w:val="clear" w:color="auto" w:fill="F2F2F2"/>
          </w:tcPr>
          <w:p w14:paraId="61188EEE" w14:textId="77777777" w:rsidR="00C863F2" w:rsidRPr="00A946F8" w:rsidRDefault="00C863F2" w:rsidP="00C863F2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Port szeregowy na USB, 1x RS-232</w:t>
            </w:r>
          </w:p>
        </w:tc>
      </w:tr>
      <w:tr w:rsidR="00113950" w:rsidRPr="00A946F8" w14:paraId="142FB9F6" w14:textId="77777777" w:rsidTr="003365EB">
        <w:tc>
          <w:tcPr>
            <w:tcW w:w="9493" w:type="dxa"/>
            <w:gridSpan w:val="2"/>
            <w:shd w:val="clear" w:color="auto" w:fill="F2F2F2"/>
          </w:tcPr>
          <w:p w14:paraId="66CE5214" w14:textId="63030FD2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C863F2" w:rsidRPr="00A946F8" w14:paraId="1FCEB109" w14:textId="77777777" w:rsidTr="003365EB">
        <w:tc>
          <w:tcPr>
            <w:tcW w:w="5382" w:type="dxa"/>
            <w:shd w:val="clear" w:color="auto" w:fill="F2F2F2"/>
          </w:tcPr>
          <w:p w14:paraId="0022B9FE" w14:textId="77777777" w:rsid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4F45EBB6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487085ED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 xml:space="preserve">(wypełnia Wykonawca) </w:t>
            </w:r>
          </w:p>
        </w:tc>
      </w:tr>
      <w:tr w:rsidR="00C863F2" w:rsidRPr="00A946F8" w14:paraId="3A0AEBF7" w14:textId="77777777" w:rsidTr="003365EB">
        <w:tc>
          <w:tcPr>
            <w:tcW w:w="5382" w:type="dxa"/>
          </w:tcPr>
          <w:p w14:paraId="576A7B3D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 port RS-232, złącze DB9</w:t>
            </w:r>
          </w:p>
        </w:tc>
        <w:tc>
          <w:tcPr>
            <w:tcW w:w="4111" w:type="dxa"/>
          </w:tcPr>
          <w:p w14:paraId="2B06AC4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4E1A2202" w14:textId="77777777" w:rsidTr="003365EB">
        <w:tc>
          <w:tcPr>
            <w:tcW w:w="5382" w:type="dxa"/>
          </w:tcPr>
          <w:p w14:paraId="500B3EF7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prędkość transmisji od 50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bps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do 921,6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Kbps</w:t>
            </w:r>
            <w:proofErr w:type="spellEnd"/>
          </w:p>
        </w:tc>
        <w:tc>
          <w:tcPr>
            <w:tcW w:w="4111" w:type="dxa"/>
          </w:tcPr>
          <w:p w14:paraId="5A7B7A92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02429D2E" w14:textId="77777777" w:rsidTr="003365EB">
        <w:tc>
          <w:tcPr>
            <w:tcW w:w="5382" w:type="dxa"/>
          </w:tcPr>
          <w:p w14:paraId="5B9780F0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 pełni zgodny z USB 2.0 i 1.1</w:t>
            </w:r>
          </w:p>
        </w:tc>
        <w:tc>
          <w:tcPr>
            <w:tcW w:w="4111" w:type="dxa"/>
          </w:tcPr>
          <w:p w14:paraId="5E3A6BB3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0895DCC8" w14:textId="77777777" w:rsidTr="003365EB">
        <w:trPr>
          <w:trHeight w:val="208"/>
        </w:trPr>
        <w:tc>
          <w:tcPr>
            <w:tcW w:w="5382" w:type="dxa"/>
          </w:tcPr>
          <w:p w14:paraId="50949772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prędkość transferu portu USB 12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4111" w:type="dxa"/>
          </w:tcPr>
          <w:p w14:paraId="6F82D0EC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8C5D2D" w14:paraId="691776C8" w14:textId="77777777" w:rsidTr="003365EB">
        <w:tc>
          <w:tcPr>
            <w:tcW w:w="5382" w:type="dxa"/>
          </w:tcPr>
          <w:p w14:paraId="78439F9F" w14:textId="77777777" w:rsidR="00C863F2" w:rsidRPr="0027392F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diody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: Active (USB), </w:t>
            </w: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TxD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RxD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(RS-232)</w:t>
            </w:r>
          </w:p>
        </w:tc>
        <w:tc>
          <w:tcPr>
            <w:tcW w:w="4111" w:type="dxa"/>
          </w:tcPr>
          <w:p w14:paraId="554F9517" w14:textId="77777777" w:rsidR="00C863F2" w:rsidRPr="0027392F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C863F2" w:rsidRPr="00A946F8" w14:paraId="2F4F8788" w14:textId="77777777" w:rsidTr="003365EB">
        <w:tc>
          <w:tcPr>
            <w:tcW w:w="5382" w:type="dxa"/>
          </w:tcPr>
          <w:p w14:paraId="4434D848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zabezpieczenie przeciwprzepięciowe 15kV ESD</w:t>
            </w:r>
          </w:p>
        </w:tc>
        <w:tc>
          <w:tcPr>
            <w:tcW w:w="4111" w:type="dxa"/>
          </w:tcPr>
          <w:p w14:paraId="3A5A2523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152F65E7" w14:textId="77777777" w:rsidTr="003365EB">
        <w:tc>
          <w:tcPr>
            <w:tcW w:w="5382" w:type="dxa"/>
          </w:tcPr>
          <w:p w14:paraId="190F41C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sterowniki do Windows,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WinCE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5.0, Linux</w:t>
            </w:r>
          </w:p>
        </w:tc>
        <w:tc>
          <w:tcPr>
            <w:tcW w:w="4111" w:type="dxa"/>
          </w:tcPr>
          <w:p w14:paraId="795A385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C863F2" w:rsidRPr="00A946F8" w14:paraId="7CC066DC" w14:textId="77777777" w:rsidTr="003365EB">
        <w:tc>
          <w:tcPr>
            <w:tcW w:w="9493" w:type="dxa"/>
            <w:gridSpan w:val="2"/>
            <w:shd w:val="clear" w:color="auto" w:fill="F2F2F2"/>
          </w:tcPr>
          <w:p w14:paraId="566506BD" w14:textId="68DAE210" w:rsidR="00C863F2" w:rsidRPr="00A946F8" w:rsidRDefault="00C863F2" w:rsidP="00C863F2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Kabel zasilający 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komputerowy 3m</w:t>
            </w:r>
          </w:p>
        </w:tc>
      </w:tr>
      <w:tr w:rsidR="00113950" w:rsidRPr="00A946F8" w14:paraId="33B182CD" w14:textId="77777777" w:rsidTr="003365EB">
        <w:tc>
          <w:tcPr>
            <w:tcW w:w="9493" w:type="dxa"/>
            <w:gridSpan w:val="2"/>
            <w:shd w:val="clear" w:color="auto" w:fill="F2F2F2"/>
          </w:tcPr>
          <w:p w14:paraId="6C91E2AA" w14:textId="0D6E5F40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C863F2" w:rsidRPr="00A946F8" w14:paraId="21BBCAD8" w14:textId="77777777" w:rsidTr="003365EB">
        <w:tc>
          <w:tcPr>
            <w:tcW w:w="5382" w:type="dxa"/>
            <w:shd w:val="clear" w:color="auto" w:fill="F2F2F2"/>
          </w:tcPr>
          <w:p w14:paraId="7C36FCD4" w14:textId="77777777" w:rsidR="00C863F2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648E5B68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4455918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863F2" w:rsidRPr="00A946F8" w14:paraId="61C6A87E" w14:textId="77777777" w:rsidTr="003365EB">
        <w:tc>
          <w:tcPr>
            <w:tcW w:w="5382" w:type="dxa"/>
          </w:tcPr>
          <w:p w14:paraId="3C619729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Kolor: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Czarny</w:t>
            </w:r>
          </w:p>
        </w:tc>
        <w:tc>
          <w:tcPr>
            <w:tcW w:w="4111" w:type="dxa"/>
          </w:tcPr>
          <w:p w14:paraId="06F0DFCE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863F2" w:rsidRPr="00A946F8" w14:paraId="00F4DA13" w14:textId="77777777" w:rsidTr="003365EB">
        <w:tc>
          <w:tcPr>
            <w:tcW w:w="5382" w:type="dxa"/>
          </w:tcPr>
          <w:p w14:paraId="1D3ACEA1" w14:textId="55720EBC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Długość kabla: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min - 3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m lub dłuższy</w:t>
            </w:r>
          </w:p>
        </w:tc>
        <w:tc>
          <w:tcPr>
            <w:tcW w:w="4111" w:type="dxa"/>
          </w:tcPr>
          <w:p w14:paraId="7415BCB1" w14:textId="77777777" w:rsidR="00C863F2" w:rsidRPr="00A946F8" w:rsidRDefault="00C863F2" w:rsidP="00C863F2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863F2" w:rsidRPr="00A946F8" w14:paraId="6A7DD81D" w14:textId="77777777" w:rsidTr="003365EB">
        <w:tc>
          <w:tcPr>
            <w:tcW w:w="9493" w:type="dxa"/>
            <w:gridSpan w:val="2"/>
            <w:shd w:val="clear" w:color="auto" w:fill="F2F2F2"/>
          </w:tcPr>
          <w:p w14:paraId="4C5EC379" w14:textId="59D837CF" w:rsidR="00C863F2" w:rsidRPr="00A946F8" w:rsidRDefault="00C863F2" w:rsidP="00C863F2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Adapter HDMI (M) &gt; VGA(F)</w:t>
            </w:r>
          </w:p>
        </w:tc>
      </w:tr>
      <w:tr w:rsidR="00113950" w:rsidRPr="00A946F8" w14:paraId="0C0EEBC6" w14:textId="77777777" w:rsidTr="003365EB">
        <w:tc>
          <w:tcPr>
            <w:tcW w:w="9493" w:type="dxa"/>
            <w:gridSpan w:val="2"/>
            <w:shd w:val="clear" w:color="auto" w:fill="F2F2F2"/>
          </w:tcPr>
          <w:p w14:paraId="44AF16EA" w14:textId="710FEF65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2FC2953F" w14:textId="77777777" w:rsidTr="00C863F2">
        <w:tc>
          <w:tcPr>
            <w:tcW w:w="5382" w:type="dxa"/>
            <w:shd w:val="clear" w:color="auto" w:fill="F2F2F2"/>
          </w:tcPr>
          <w:p w14:paraId="3E78A802" w14:textId="77777777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3777CE06" w14:textId="35D22A4C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24A6D83E" w14:textId="5AAD69B8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05949A2A" w14:textId="77777777" w:rsidTr="00C863F2">
        <w:tc>
          <w:tcPr>
            <w:tcW w:w="5382" w:type="dxa"/>
            <w:shd w:val="clear" w:color="auto" w:fill="auto"/>
          </w:tcPr>
          <w:p w14:paraId="17535E8F" w14:textId="63057159" w:rsidR="00113950" w:rsidRPr="00C863F2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15-pi</w:t>
            </w:r>
            <w:r w:rsidRPr="00C863F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nowe żeńskie VGA</w:t>
            </w:r>
          </w:p>
        </w:tc>
        <w:tc>
          <w:tcPr>
            <w:tcW w:w="4111" w:type="dxa"/>
            <w:shd w:val="clear" w:color="auto" w:fill="auto"/>
          </w:tcPr>
          <w:p w14:paraId="745F42DA" w14:textId="77777777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6CA1D847" w14:textId="77777777" w:rsidTr="00C863F2">
        <w:tc>
          <w:tcPr>
            <w:tcW w:w="5382" w:type="dxa"/>
            <w:shd w:val="clear" w:color="auto" w:fill="auto"/>
          </w:tcPr>
          <w:p w14:paraId="2C1D1AB5" w14:textId="5BAECB5C" w:rsidR="00113950" w:rsidRPr="00C863F2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19-pinowe męskie złącze High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Speed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HMDI-A</w:t>
            </w:r>
          </w:p>
        </w:tc>
        <w:tc>
          <w:tcPr>
            <w:tcW w:w="4111" w:type="dxa"/>
            <w:shd w:val="clear" w:color="auto" w:fill="auto"/>
          </w:tcPr>
          <w:p w14:paraId="73966B5E" w14:textId="77777777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2BE47A86" w14:textId="77777777" w:rsidTr="003365EB">
        <w:tc>
          <w:tcPr>
            <w:tcW w:w="9493" w:type="dxa"/>
            <w:gridSpan w:val="2"/>
            <w:shd w:val="clear" w:color="auto" w:fill="F2F2F2"/>
          </w:tcPr>
          <w:p w14:paraId="2CB1610A" w14:textId="77777777" w:rsidR="00113950" w:rsidRPr="00A946F8" w:rsidRDefault="00113950" w:rsidP="00113950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Patchcord</w:t>
            </w:r>
            <w:proofErr w:type="spellEnd"/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-y o długościach i kategorii</w:t>
            </w:r>
          </w:p>
        </w:tc>
      </w:tr>
      <w:tr w:rsidR="00113950" w:rsidRPr="00A946F8" w14:paraId="4E442EF8" w14:textId="77777777" w:rsidTr="003365EB">
        <w:tc>
          <w:tcPr>
            <w:tcW w:w="9493" w:type="dxa"/>
            <w:gridSpan w:val="2"/>
            <w:shd w:val="clear" w:color="auto" w:fill="F2F2F2"/>
          </w:tcPr>
          <w:p w14:paraId="406DC5A5" w14:textId="025B4958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29C409D9" w14:textId="77777777" w:rsidTr="003365EB">
        <w:tc>
          <w:tcPr>
            <w:tcW w:w="5382" w:type="dxa"/>
            <w:shd w:val="clear" w:color="auto" w:fill="F2F2F2"/>
          </w:tcPr>
          <w:p w14:paraId="773D41DD" w14:textId="77777777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0414BDAA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2ABCD855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3DC8E804" w14:textId="77777777" w:rsidTr="003365EB">
        <w:tc>
          <w:tcPr>
            <w:tcW w:w="5382" w:type="dxa"/>
          </w:tcPr>
          <w:p w14:paraId="60BAA2EC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 xml:space="preserve"> UTP </w:t>
            </w: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cat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 xml:space="preserve">. 5E 1m </w:t>
            </w:r>
          </w:p>
        </w:tc>
        <w:tc>
          <w:tcPr>
            <w:tcW w:w="4111" w:type="dxa"/>
          </w:tcPr>
          <w:p w14:paraId="73091072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F879810" w14:textId="77777777" w:rsidTr="003365EB">
        <w:tc>
          <w:tcPr>
            <w:tcW w:w="5382" w:type="dxa"/>
          </w:tcPr>
          <w:p w14:paraId="5F79AC01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2m</w:t>
            </w:r>
          </w:p>
        </w:tc>
        <w:tc>
          <w:tcPr>
            <w:tcW w:w="4111" w:type="dxa"/>
          </w:tcPr>
          <w:p w14:paraId="59C8984D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4D161C86" w14:textId="77777777" w:rsidTr="003365EB">
        <w:tc>
          <w:tcPr>
            <w:tcW w:w="5382" w:type="dxa"/>
          </w:tcPr>
          <w:p w14:paraId="0FE192B4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3m</w:t>
            </w:r>
          </w:p>
        </w:tc>
        <w:tc>
          <w:tcPr>
            <w:tcW w:w="4111" w:type="dxa"/>
          </w:tcPr>
          <w:p w14:paraId="5BC5C4A7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7ACB7D5" w14:textId="77777777" w:rsidTr="003365EB">
        <w:tc>
          <w:tcPr>
            <w:tcW w:w="5382" w:type="dxa"/>
          </w:tcPr>
          <w:p w14:paraId="6451230F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5m </w:t>
            </w:r>
          </w:p>
        </w:tc>
        <w:tc>
          <w:tcPr>
            <w:tcW w:w="4111" w:type="dxa"/>
          </w:tcPr>
          <w:p w14:paraId="17BAE33F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54E0B935" w14:textId="77777777" w:rsidTr="003365EB">
        <w:tc>
          <w:tcPr>
            <w:tcW w:w="5382" w:type="dxa"/>
          </w:tcPr>
          <w:p w14:paraId="38155F50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10m </w:t>
            </w:r>
          </w:p>
        </w:tc>
        <w:tc>
          <w:tcPr>
            <w:tcW w:w="4111" w:type="dxa"/>
          </w:tcPr>
          <w:p w14:paraId="26F6607F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2D49ADC3" w14:textId="77777777" w:rsidTr="003365EB">
        <w:tc>
          <w:tcPr>
            <w:tcW w:w="5382" w:type="dxa"/>
          </w:tcPr>
          <w:p w14:paraId="4C2E149F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15m</w:t>
            </w:r>
          </w:p>
        </w:tc>
        <w:tc>
          <w:tcPr>
            <w:tcW w:w="4111" w:type="dxa"/>
          </w:tcPr>
          <w:p w14:paraId="1EDA06F5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51C747AA" w14:textId="77777777" w:rsidTr="003365EB">
        <w:tc>
          <w:tcPr>
            <w:tcW w:w="5382" w:type="dxa"/>
          </w:tcPr>
          <w:p w14:paraId="7E9BD3A0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20m</w:t>
            </w:r>
          </w:p>
        </w:tc>
        <w:tc>
          <w:tcPr>
            <w:tcW w:w="4111" w:type="dxa"/>
          </w:tcPr>
          <w:p w14:paraId="3B128D66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159808F2" w14:textId="77777777" w:rsidTr="003365EB">
        <w:tc>
          <w:tcPr>
            <w:tcW w:w="5382" w:type="dxa"/>
          </w:tcPr>
          <w:p w14:paraId="1036A15D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6 5m</w:t>
            </w:r>
          </w:p>
        </w:tc>
        <w:tc>
          <w:tcPr>
            <w:tcW w:w="4111" w:type="dxa"/>
          </w:tcPr>
          <w:p w14:paraId="1AD918C5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429E797F" w14:textId="77777777" w:rsidTr="003365EB">
        <w:tc>
          <w:tcPr>
            <w:tcW w:w="5382" w:type="dxa"/>
          </w:tcPr>
          <w:p w14:paraId="049BFB6B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6 10m</w:t>
            </w:r>
          </w:p>
        </w:tc>
        <w:tc>
          <w:tcPr>
            <w:tcW w:w="4111" w:type="dxa"/>
          </w:tcPr>
          <w:p w14:paraId="6F08E0A1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075B5D7C" w14:textId="77777777" w:rsidTr="003365EB">
        <w:trPr>
          <w:trHeight w:val="64"/>
        </w:trPr>
        <w:tc>
          <w:tcPr>
            <w:tcW w:w="5382" w:type="dxa"/>
          </w:tcPr>
          <w:p w14:paraId="54A7E476" w14:textId="77777777" w:rsidR="00113950" w:rsidRPr="00FE221F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 xml:space="preserve"> UTP </w:t>
            </w: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cat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>. 6 15m</w:t>
            </w:r>
          </w:p>
        </w:tc>
        <w:tc>
          <w:tcPr>
            <w:tcW w:w="4111" w:type="dxa"/>
          </w:tcPr>
          <w:p w14:paraId="47F46F37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3A30D538" w14:textId="77777777" w:rsidTr="003365EB">
        <w:tc>
          <w:tcPr>
            <w:tcW w:w="9493" w:type="dxa"/>
            <w:gridSpan w:val="2"/>
            <w:shd w:val="clear" w:color="auto" w:fill="F2F2F2"/>
          </w:tcPr>
          <w:p w14:paraId="571E22FB" w14:textId="77777777" w:rsidR="00113950" w:rsidRPr="00A946F8" w:rsidRDefault="00113950" w:rsidP="00113950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Filtr prywatyzacyjny</w:t>
            </w:r>
          </w:p>
        </w:tc>
      </w:tr>
      <w:tr w:rsidR="00113950" w:rsidRPr="00A946F8" w14:paraId="0FF1CA78" w14:textId="77777777" w:rsidTr="003365EB">
        <w:tc>
          <w:tcPr>
            <w:tcW w:w="9493" w:type="dxa"/>
            <w:gridSpan w:val="2"/>
            <w:shd w:val="clear" w:color="auto" w:fill="F2F2F2"/>
          </w:tcPr>
          <w:p w14:paraId="10B87875" w14:textId="2E1220A8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6D3A5B21" w14:textId="77777777" w:rsidTr="003365EB">
        <w:tc>
          <w:tcPr>
            <w:tcW w:w="5382" w:type="dxa"/>
            <w:shd w:val="clear" w:color="auto" w:fill="F2F2F2"/>
          </w:tcPr>
          <w:p w14:paraId="7E709D9B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415B4276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5118C25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1B83B7E9" w14:textId="77777777" w:rsidTr="003365EB">
        <w:tc>
          <w:tcPr>
            <w:tcW w:w="5382" w:type="dxa"/>
          </w:tcPr>
          <w:p w14:paraId="72C6EC35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Kolor czarny </w:t>
            </w:r>
          </w:p>
        </w:tc>
        <w:tc>
          <w:tcPr>
            <w:tcW w:w="4111" w:type="dxa"/>
          </w:tcPr>
          <w:p w14:paraId="5460AAC2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5EDA0522" w14:textId="77777777" w:rsidTr="003365EB">
        <w:tc>
          <w:tcPr>
            <w:tcW w:w="5382" w:type="dxa"/>
          </w:tcPr>
          <w:p w14:paraId="27331A8C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>zapewniający prywatność poprzez zaciemnienie ekranu po obu stronach 60-stopniowego pola widzenia</w:t>
            </w:r>
          </w:p>
        </w:tc>
        <w:tc>
          <w:tcPr>
            <w:tcW w:w="4111" w:type="dxa"/>
          </w:tcPr>
          <w:p w14:paraId="6E8E2979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6113645B" w14:textId="77777777" w:rsidTr="003365EB">
        <w:tc>
          <w:tcPr>
            <w:tcW w:w="5382" w:type="dxa"/>
          </w:tcPr>
          <w:p w14:paraId="6D03E50E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Rozmiary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pasujące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ekranów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:</w:t>
            </w:r>
          </w:p>
          <w:p w14:paraId="49774604" w14:textId="47CA2512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Notebook Lenovo T440/T450/T460/T470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/T480</w:t>
            </w:r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(14” Wide)</w:t>
            </w:r>
          </w:p>
          <w:p w14:paraId="7FC5F213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Notebook HP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Elitebook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840 G1, G2, G4 (14” Wide)</w:t>
            </w:r>
          </w:p>
          <w:p w14:paraId="67E4AEF2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>Monitor HP Z24n G2 24”</w:t>
            </w:r>
          </w:p>
          <w:p w14:paraId="4B18776B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>Monitor HP 241i 24”</w:t>
            </w:r>
          </w:p>
          <w:p w14:paraId="04AA273B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Monitor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Iiyama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ProLite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XB2485WSU-B3 24”</w:t>
            </w:r>
          </w:p>
          <w:p w14:paraId="0EAFB05E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Monitor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Iiyama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ProLite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21255">
              <w:rPr>
                <w:rFonts w:asciiTheme="minorHAnsi" w:hAnsiTheme="minorHAnsi"/>
                <w:color w:val="000000"/>
                <w:sz w:val="22"/>
                <w:szCs w:val="22"/>
              </w:rPr>
              <w:t>XB2483HSU-B1</w:t>
            </w:r>
          </w:p>
          <w:p w14:paraId="050DC6E4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Monitor Dell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Dell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U2412M 24"</w:t>
            </w:r>
          </w:p>
          <w:p w14:paraId="4CB5A225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Lenovo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ThinkCentre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M910z</w:t>
            </w:r>
          </w:p>
          <w:p w14:paraId="6F1A4FC3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Lenovo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ThinkCentre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M93z</w:t>
            </w:r>
          </w:p>
          <w:p w14:paraId="5F72E260" w14:textId="77777777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HP EliteOne 800G3</w:t>
            </w:r>
          </w:p>
        </w:tc>
        <w:tc>
          <w:tcPr>
            <w:tcW w:w="4111" w:type="dxa"/>
          </w:tcPr>
          <w:p w14:paraId="55636480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3434962F" w14:textId="77777777" w:rsidTr="00B94243">
        <w:tc>
          <w:tcPr>
            <w:tcW w:w="9493" w:type="dxa"/>
            <w:gridSpan w:val="2"/>
            <w:shd w:val="clear" w:color="auto" w:fill="F2F2F2"/>
          </w:tcPr>
          <w:p w14:paraId="626ABF2A" w14:textId="41DF2DBF" w:rsidR="00113950" w:rsidRPr="00A946F8" w:rsidRDefault="00113950" w:rsidP="00113950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Obudowa zewnętrzna do SSD M.2 USB C</w:t>
            </w:r>
          </w:p>
        </w:tc>
      </w:tr>
      <w:tr w:rsidR="00113950" w:rsidRPr="00A946F8" w14:paraId="60BAED91" w14:textId="77777777" w:rsidTr="00B94243">
        <w:tc>
          <w:tcPr>
            <w:tcW w:w="9493" w:type="dxa"/>
            <w:gridSpan w:val="2"/>
            <w:shd w:val="clear" w:color="auto" w:fill="F2F2F2"/>
          </w:tcPr>
          <w:p w14:paraId="4E9FBA4D" w14:textId="79BE89DB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27B7A37B" w14:textId="77777777" w:rsidTr="00B94243">
        <w:tc>
          <w:tcPr>
            <w:tcW w:w="5382" w:type="dxa"/>
            <w:shd w:val="clear" w:color="auto" w:fill="F2F2F2"/>
          </w:tcPr>
          <w:p w14:paraId="60726070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1EEAA0F3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2A2D5236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05420C01" w14:textId="77777777" w:rsidTr="00B94243">
        <w:tc>
          <w:tcPr>
            <w:tcW w:w="5382" w:type="dxa"/>
          </w:tcPr>
          <w:p w14:paraId="4B07728F" w14:textId="6740D68F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obsługująca dyski SSD M.2 z wpustem M oraz B+M </w:t>
            </w:r>
          </w:p>
        </w:tc>
        <w:tc>
          <w:tcPr>
            <w:tcW w:w="4111" w:type="dxa"/>
          </w:tcPr>
          <w:p w14:paraId="77C2BFB9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1AEC353F" w14:textId="77777777" w:rsidTr="00B94243">
        <w:tc>
          <w:tcPr>
            <w:tcW w:w="5382" w:type="dxa"/>
          </w:tcPr>
          <w:p w14:paraId="51D33623" w14:textId="4745A1A5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obsługa dysków w technologii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4111" w:type="dxa"/>
          </w:tcPr>
          <w:p w14:paraId="2ED0CA43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2D299207" w14:textId="77777777" w:rsidTr="00B94243">
        <w:tc>
          <w:tcPr>
            <w:tcW w:w="5382" w:type="dxa"/>
          </w:tcPr>
          <w:p w14:paraId="23E53A60" w14:textId="648E6F90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złącze zewnętrzne USB Typ C (USB 3.1. Gen 2)</w:t>
            </w:r>
          </w:p>
        </w:tc>
        <w:tc>
          <w:tcPr>
            <w:tcW w:w="4111" w:type="dxa"/>
          </w:tcPr>
          <w:p w14:paraId="2BFD3D68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0A828BA5" w14:textId="77777777" w:rsidTr="00B94243">
        <w:tc>
          <w:tcPr>
            <w:tcW w:w="9493" w:type="dxa"/>
            <w:gridSpan w:val="2"/>
            <w:shd w:val="clear" w:color="auto" w:fill="F2F2F2"/>
          </w:tcPr>
          <w:p w14:paraId="582E7D1C" w14:textId="13952B69" w:rsidR="00113950" w:rsidRPr="00A946F8" w:rsidRDefault="00113950" w:rsidP="00113950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Przewód HDMI M/M 1.8 M</w:t>
            </w:r>
          </w:p>
        </w:tc>
      </w:tr>
      <w:tr w:rsidR="00113950" w:rsidRPr="00A946F8" w14:paraId="0DE97E1A" w14:textId="77777777" w:rsidTr="00B94243">
        <w:tc>
          <w:tcPr>
            <w:tcW w:w="9493" w:type="dxa"/>
            <w:gridSpan w:val="2"/>
            <w:shd w:val="clear" w:color="auto" w:fill="F2F2F2"/>
          </w:tcPr>
          <w:p w14:paraId="5376C17B" w14:textId="43636E2E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6D881C95" w14:textId="77777777" w:rsidTr="00B94243">
        <w:tc>
          <w:tcPr>
            <w:tcW w:w="5382" w:type="dxa"/>
            <w:shd w:val="clear" w:color="auto" w:fill="F2F2F2"/>
          </w:tcPr>
          <w:p w14:paraId="4D33DEB4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59F38E35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FA379E4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7006FC30" w14:textId="77777777" w:rsidTr="00B94243">
        <w:tc>
          <w:tcPr>
            <w:tcW w:w="5382" w:type="dxa"/>
          </w:tcPr>
          <w:p w14:paraId="19BD6A9B" w14:textId="566E5581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złącza: HDMI M/M </w:t>
            </w:r>
          </w:p>
        </w:tc>
        <w:tc>
          <w:tcPr>
            <w:tcW w:w="4111" w:type="dxa"/>
          </w:tcPr>
          <w:p w14:paraId="12AF7422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2D9C1C12" w14:textId="77777777" w:rsidTr="00B94243">
        <w:tc>
          <w:tcPr>
            <w:tcW w:w="5382" w:type="dxa"/>
          </w:tcPr>
          <w:p w14:paraId="5705B459" w14:textId="42A7E376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długość kabla: 1.8 m lub dłuższy</w:t>
            </w:r>
          </w:p>
        </w:tc>
        <w:tc>
          <w:tcPr>
            <w:tcW w:w="4111" w:type="dxa"/>
          </w:tcPr>
          <w:p w14:paraId="10E49E5D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408F8F6A" w14:textId="77777777" w:rsidTr="00B94243">
        <w:tc>
          <w:tcPr>
            <w:tcW w:w="5382" w:type="dxa"/>
          </w:tcPr>
          <w:p w14:paraId="5AB12E89" w14:textId="6CD21BB1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wersja HDMI: 1.4 lub wyższa</w:t>
            </w:r>
          </w:p>
        </w:tc>
        <w:tc>
          <w:tcPr>
            <w:tcW w:w="4111" w:type="dxa"/>
          </w:tcPr>
          <w:p w14:paraId="5A531669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27061FDB" w14:textId="77777777" w:rsidTr="00B94243">
        <w:tc>
          <w:tcPr>
            <w:tcW w:w="9493" w:type="dxa"/>
            <w:gridSpan w:val="2"/>
            <w:shd w:val="clear" w:color="auto" w:fill="F2F2F2"/>
          </w:tcPr>
          <w:p w14:paraId="18B9B29E" w14:textId="252760B6" w:rsidR="00113950" w:rsidRPr="00A946F8" w:rsidRDefault="00113950" w:rsidP="00113950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Pamięć RAM 4GB</w:t>
            </w:r>
          </w:p>
        </w:tc>
      </w:tr>
      <w:tr w:rsidR="00113950" w:rsidRPr="00A946F8" w14:paraId="0BB7E960" w14:textId="77777777" w:rsidTr="00B94243">
        <w:tc>
          <w:tcPr>
            <w:tcW w:w="9493" w:type="dxa"/>
            <w:gridSpan w:val="2"/>
            <w:shd w:val="clear" w:color="auto" w:fill="F2F2F2"/>
          </w:tcPr>
          <w:p w14:paraId="0798CB32" w14:textId="3D3E7B01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768EDEE3" w14:textId="77777777" w:rsidTr="00B94243">
        <w:tc>
          <w:tcPr>
            <w:tcW w:w="5382" w:type="dxa"/>
            <w:shd w:val="clear" w:color="auto" w:fill="F2F2F2"/>
          </w:tcPr>
          <w:p w14:paraId="3100E0D6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lastRenderedPageBreak/>
              <w:t xml:space="preserve">Specyfikacja wymagana przez Zamawiającego </w:t>
            </w:r>
          </w:p>
          <w:p w14:paraId="09BE4823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3E22ABF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1CDB692C" w14:textId="77777777" w:rsidTr="00B94243">
        <w:tc>
          <w:tcPr>
            <w:tcW w:w="5382" w:type="dxa"/>
          </w:tcPr>
          <w:p w14:paraId="7C0CC678" w14:textId="31093732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 pamięci SODIMM DDR3</w:t>
            </w:r>
          </w:p>
        </w:tc>
        <w:tc>
          <w:tcPr>
            <w:tcW w:w="4111" w:type="dxa"/>
          </w:tcPr>
          <w:p w14:paraId="1126E993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4C7BC23" w14:textId="77777777" w:rsidTr="00B94243">
        <w:tc>
          <w:tcPr>
            <w:tcW w:w="5382" w:type="dxa"/>
          </w:tcPr>
          <w:p w14:paraId="285E7C60" w14:textId="2297982C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dedykowana do Lenovo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ThinkCentre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M93z</w:t>
            </w:r>
          </w:p>
        </w:tc>
        <w:tc>
          <w:tcPr>
            <w:tcW w:w="4111" w:type="dxa"/>
          </w:tcPr>
          <w:p w14:paraId="4BD63BFA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A5650F5" w14:textId="77777777" w:rsidTr="00B94243">
        <w:tc>
          <w:tcPr>
            <w:tcW w:w="9493" w:type="dxa"/>
            <w:gridSpan w:val="2"/>
            <w:shd w:val="clear" w:color="auto" w:fill="F2F2F2"/>
          </w:tcPr>
          <w:p w14:paraId="105DD237" w14:textId="2631963D" w:rsidR="00113950" w:rsidRPr="00A946F8" w:rsidRDefault="00113950" w:rsidP="00113950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Pamięć RAM 8GB</w:t>
            </w:r>
          </w:p>
        </w:tc>
      </w:tr>
      <w:tr w:rsidR="00113950" w:rsidRPr="00A946F8" w14:paraId="067F7965" w14:textId="77777777" w:rsidTr="00B94243">
        <w:tc>
          <w:tcPr>
            <w:tcW w:w="9493" w:type="dxa"/>
            <w:gridSpan w:val="2"/>
            <w:shd w:val="clear" w:color="auto" w:fill="F2F2F2"/>
          </w:tcPr>
          <w:p w14:paraId="11AF2086" w14:textId="305CDA90" w:rsidR="00113950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305EC903" w14:textId="77777777" w:rsidTr="00B94243">
        <w:tc>
          <w:tcPr>
            <w:tcW w:w="5382" w:type="dxa"/>
            <w:shd w:val="clear" w:color="auto" w:fill="F2F2F2"/>
          </w:tcPr>
          <w:p w14:paraId="5C6CC40F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53AA536E" w14:textId="77777777" w:rsidR="00113950" w:rsidRPr="00521255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484F96F3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5FD76B62" w14:textId="77777777" w:rsidTr="00B94243">
        <w:tc>
          <w:tcPr>
            <w:tcW w:w="5382" w:type="dxa"/>
          </w:tcPr>
          <w:p w14:paraId="42584123" w14:textId="528A5625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 pamięci SODIMM DDR4</w:t>
            </w:r>
          </w:p>
        </w:tc>
        <w:tc>
          <w:tcPr>
            <w:tcW w:w="4111" w:type="dxa"/>
          </w:tcPr>
          <w:p w14:paraId="4EC7BE2C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0E6C6911" w14:textId="77777777" w:rsidTr="00B94243">
        <w:tc>
          <w:tcPr>
            <w:tcW w:w="5382" w:type="dxa"/>
          </w:tcPr>
          <w:p w14:paraId="663F80CA" w14:textId="65794F38" w:rsidR="00113950" w:rsidRPr="00521255" w:rsidRDefault="00113950" w:rsidP="001139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dedykowana do Lenovo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ThinkCentre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L480</w:t>
            </w:r>
          </w:p>
        </w:tc>
        <w:tc>
          <w:tcPr>
            <w:tcW w:w="4111" w:type="dxa"/>
          </w:tcPr>
          <w:p w14:paraId="2D3CBEB1" w14:textId="77777777" w:rsidR="00113950" w:rsidRPr="00A946F8" w:rsidRDefault="00113950" w:rsidP="00113950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539D5A9E" w14:textId="77777777" w:rsidTr="00B94243">
        <w:tc>
          <w:tcPr>
            <w:tcW w:w="9493" w:type="dxa"/>
            <w:gridSpan w:val="2"/>
            <w:shd w:val="clear" w:color="auto" w:fill="F2F2F2"/>
          </w:tcPr>
          <w:p w14:paraId="301FEB94" w14:textId="59A48EEB" w:rsidR="00113950" w:rsidRPr="00A946F8" w:rsidRDefault="00113950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Konwerter/Adapter VGA -&gt; HDMI</w:t>
            </w:r>
          </w:p>
        </w:tc>
      </w:tr>
      <w:tr w:rsidR="00113950" w14:paraId="59CD5D11" w14:textId="77777777" w:rsidTr="00B94243">
        <w:tc>
          <w:tcPr>
            <w:tcW w:w="9493" w:type="dxa"/>
            <w:gridSpan w:val="2"/>
            <w:shd w:val="clear" w:color="auto" w:fill="F2F2F2"/>
          </w:tcPr>
          <w:p w14:paraId="56AA2EAC" w14:textId="77777777" w:rsidR="00113950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1F1EE4AC" w14:textId="77777777" w:rsidTr="00B94243">
        <w:tc>
          <w:tcPr>
            <w:tcW w:w="5382" w:type="dxa"/>
            <w:shd w:val="clear" w:color="auto" w:fill="F2F2F2"/>
          </w:tcPr>
          <w:p w14:paraId="36783430" w14:textId="77777777" w:rsidR="00113950" w:rsidRPr="00521255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3C76D534" w14:textId="77777777" w:rsidR="00113950" w:rsidRPr="00521255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35DDF579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6D6EAA5E" w14:textId="77777777" w:rsidTr="00B94243">
        <w:tc>
          <w:tcPr>
            <w:tcW w:w="5382" w:type="dxa"/>
          </w:tcPr>
          <w:p w14:paraId="7F37596C" w14:textId="506F67C8" w:rsidR="00113950" w:rsidRPr="00521255" w:rsidRDefault="00113950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wejście: VGA (F) + audio</w:t>
            </w:r>
          </w:p>
        </w:tc>
        <w:tc>
          <w:tcPr>
            <w:tcW w:w="4111" w:type="dxa"/>
          </w:tcPr>
          <w:p w14:paraId="096E7441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C73D65F" w14:textId="77777777" w:rsidTr="00B94243">
        <w:tc>
          <w:tcPr>
            <w:tcW w:w="5382" w:type="dxa"/>
          </w:tcPr>
          <w:p w14:paraId="498AC04C" w14:textId="4FD17576" w:rsidR="00113950" w:rsidRPr="00521255" w:rsidRDefault="00113950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wyjście: HDMI 1.3 lub wyższe</w:t>
            </w:r>
          </w:p>
        </w:tc>
        <w:tc>
          <w:tcPr>
            <w:tcW w:w="4111" w:type="dxa"/>
          </w:tcPr>
          <w:p w14:paraId="6B001007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28BD5BF" w14:textId="77777777" w:rsidTr="00B94243">
        <w:tc>
          <w:tcPr>
            <w:tcW w:w="5382" w:type="dxa"/>
          </w:tcPr>
          <w:p w14:paraId="02F40835" w14:textId="7694F6BD" w:rsidR="00113950" w:rsidRPr="00521255" w:rsidRDefault="00113950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obsługa rozdzielczości 720p/1080p</w:t>
            </w:r>
          </w:p>
        </w:tc>
        <w:tc>
          <w:tcPr>
            <w:tcW w:w="4111" w:type="dxa"/>
          </w:tcPr>
          <w:p w14:paraId="66EB78F2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7427DB67" w14:textId="77777777" w:rsidTr="00B94243">
        <w:tc>
          <w:tcPr>
            <w:tcW w:w="9493" w:type="dxa"/>
            <w:gridSpan w:val="2"/>
            <w:shd w:val="clear" w:color="auto" w:fill="F2F2F2"/>
          </w:tcPr>
          <w:p w14:paraId="52251873" w14:textId="5C0D9989" w:rsidR="00113950" w:rsidRPr="00A946F8" w:rsidRDefault="00113950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DisplayPort</w:t>
            </w:r>
            <w:proofErr w:type="spellEnd"/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(M) -&gt; DVI-D</w:t>
            </w:r>
          </w:p>
        </w:tc>
      </w:tr>
      <w:tr w:rsidR="00113950" w14:paraId="30D3382F" w14:textId="77777777" w:rsidTr="00B94243">
        <w:tc>
          <w:tcPr>
            <w:tcW w:w="9493" w:type="dxa"/>
            <w:gridSpan w:val="2"/>
            <w:shd w:val="clear" w:color="auto" w:fill="F2F2F2"/>
          </w:tcPr>
          <w:p w14:paraId="3818F747" w14:textId="77777777" w:rsidR="00113950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113950" w:rsidRPr="00A946F8" w14:paraId="6609ACE4" w14:textId="77777777" w:rsidTr="00B94243">
        <w:tc>
          <w:tcPr>
            <w:tcW w:w="5382" w:type="dxa"/>
            <w:shd w:val="clear" w:color="auto" w:fill="F2F2F2"/>
          </w:tcPr>
          <w:p w14:paraId="321F314D" w14:textId="77777777" w:rsidR="00113950" w:rsidRPr="00521255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71B322B9" w14:textId="77777777" w:rsidR="00113950" w:rsidRPr="00521255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0048058D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950" w:rsidRPr="00A946F8" w14:paraId="13204ABC" w14:textId="77777777" w:rsidTr="00113950">
        <w:trPr>
          <w:trHeight w:val="357"/>
        </w:trPr>
        <w:tc>
          <w:tcPr>
            <w:tcW w:w="5382" w:type="dxa"/>
          </w:tcPr>
          <w:p w14:paraId="1C3A894A" w14:textId="17503111" w:rsidR="00113950" w:rsidRPr="00521255" w:rsidRDefault="00113950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długość kabla min 1.8M</w:t>
            </w:r>
          </w:p>
        </w:tc>
        <w:tc>
          <w:tcPr>
            <w:tcW w:w="4111" w:type="dxa"/>
          </w:tcPr>
          <w:p w14:paraId="0CB1914F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13950" w:rsidRPr="00A946F8" w14:paraId="53CE3C66" w14:textId="77777777" w:rsidTr="00B94243">
        <w:tc>
          <w:tcPr>
            <w:tcW w:w="5382" w:type="dxa"/>
          </w:tcPr>
          <w:p w14:paraId="58DFC944" w14:textId="3B718482" w:rsidR="00113950" w:rsidRPr="00521255" w:rsidRDefault="00113950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złącza: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DisplayPort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(M), DVI-D (M)</w:t>
            </w:r>
          </w:p>
        </w:tc>
        <w:tc>
          <w:tcPr>
            <w:tcW w:w="4111" w:type="dxa"/>
          </w:tcPr>
          <w:p w14:paraId="1C390DAC" w14:textId="77777777" w:rsidR="00113950" w:rsidRPr="00A946F8" w:rsidRDefault="00113950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03048" w:rsidRPr="00A946F8" w14:paraId="2AD96AF4" w14:textId="77777777" w:rsidTr="00B94243">
        <w:tc>
          <w:tcPr>
            <w:tcW w:w="9493" w:type="dxa"/>
            <w:gridSpan w:val="2"/>
            <w:shd w:val="clear" w:color="auto" w:fill="F2F2F2"/>
          </w:tcPr>
          <w:p w14:paraId="71678154" w14:textId="22D1D8AA" w:rsidR="00503048" w:rsidRPr="00A946F8" w:rsidRDefault="00503048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Bateria do notebooka HP 840</w:t>
            </w:r>
          </w:p>
        </w:tc>
      </w:tr>
      <w:tr w:rsidR="00503048" w14:paraId="0D1E9AE1" w14:textId="77777777" w:rsidTr="00B94243">
        <w:tc>
          <w:tcPr>
            <w:tcW w:w="9493" w:type="dxa"/>
            <w:gridSpan w:val="2"/>
            <w:shd w:val="clear" w:color="auto" w:fill="F2F2F2"/>
          </w:tcPr>
          <w:p w14:paraId="71E8DACB" w14:textId="77777777" w:rsidR="0050304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503048" w:rsidRPr="00A946F8" w14:paraId="1E96295D" w14:textId="77777777" w:rsidTr="00B94243">
        <w:tc>
          <w:tcPr>
            <w:tcW w:w="5382" w:type="dxa"/>
            <w:shd w:val="clear" w:color="auto" w:fill="F2F2F2"/>
          </w:tcPr>
          <w:p w14:paraId="6A286A66" w14:textId="77777777" w:rsidR="00503048" w:rsidRPr="00521255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2B86C1E4" w14:textId="77777777" w:rsidR="00503048" w:rsidRPr="00521255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BC924D0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03048" w:rsidRPr="00A946F8" w14:paraId="3557EDCE" w14:textId="77777777" w:rsidTr="00B94243">
        <w:trPr>
          <w:trHeight w:val="357"/>
        </w:trPr>
        <w:tc>
          <w:tcPr>
            <w:tcW w:w="5382" w:type="dxa"/>
          </w:tcPr>
          <w:p w14:paraId="01BD9A8C" w14:textId="01BB45DF" w:rsidR="00503048" w:rsidRPr="00521255" w:rsidRDefault="00503048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oryginalna bateria HP</w:t>
            </w:r>
          </w:p>
        </w:tc>
        <w:tc>
          <w:tcPr>
            <w:tcW w:w="4111" w:type="dxa"/>
          </w:tcPr>
          <w:p w14:paraId="61DEA474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03048" w:rsidRPr="00A946F8" w14:paraId="0A5710A4" w14:textId="77777777" w:rsidTr="00B94243">
        <w:tc>
          <w:tcPr>
            <w:tcW w:w="5382" w:type="dxa"/>
          </w:tcPr>
          <w:p w14:paraId="094AC564" w14:textId="1C0F3B98" w:rsidR="00503048" w:rsidRPr="00521255" w:rsidRDefault="00503048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kompatybilna z notebookami HP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Elitebook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840 G1/G2</w:t>
            </w:r>
          </w:p>
        </w:tc>
        <w:tc>
          <w:tcPr>
            <w:tcW w:w="4111" w:type="dxa"/>
          </w:tcPr>
          <w:p w14:paraId="148340BB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03048" w:rsidRPr="00A946F8" w14:paraId="333549D6" w14:textId="77777777" w:rsidTr="00B94243">
        <w:tc>
          <w:tcPr>
            <w:tcW w:w="9493" w:type="dxa"/>
            <w:gridSpan w:val="2"/>
            <w:shd w:val="clear" w:color="auto" w:fill="F2F2F2"/>
          </w:tcPr>
          <w:p w14:paraId="5CFEBA13" w14:textId="34121387" w:rsidR="00503048" w:rsidRPr="00A946F8" w:rsidRDefault="00503048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Torba do notebooka 15,6’’</w:t>
            </w:r>
          </w:p>
        </w:tc>
      </w:tr>
      <w:tr w:rsidR="00503048" w14:paraId="28DDEC9F" w14:textId="77777777" w:rsidTr="00B94243">
        <w:tc>
          <w:tcPr>
            <w:tcW w:w="9493" w:type="dxa"/>
            <w:gridSpan w:val="2"/>
            <w:shd w:val="clear" w:color="auto" w:fill="F2F2F2"/>
          </w:tcPr>
          <w:p w14:paraId="1E5E75E7" w14:textId="77777777" w:rsidR="0050304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503048" w:rsidRPr="00A946F8" w14:paraId="441A294E" w14:textId="77777777" w:rsidTr="00B94243">
        <w:tc>
          <w:tcPr>
            <w:tcW w:w="5382" w:type="dxa"/>
            <w:shd w:val="clear" w:color="auto" w:fill="F2F2F2"/>
          </w:tcPr>
          <w:p w14:paraId="64CB5119" w14:textId="77777777" w:rsidR="00503048" w:rsidRPr="00521255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66F314E8" w14:textId="77777777" w:rsidR="00503048" w:rsidRPr="00521255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1675E68B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03048" w:rsidRPr="00A946F8" w14:paraId="26FE05C7" w14:textId="77777777" w:rsidTr="00B94243">
        <w:trPr>
          <w:trHeight w:val="357"/>
        </w:trPr>
        <w:tc>
          <w:tcPr>
            <w:tcW w:w="5382" w:type="dxa"/>
          </w:tcPr>
          <w:p w14:paraId="3AAF61C3" w14:textId="028D52CE" w:rsidR="00503048" w:rsidRPr="00521255" w:rsidRDefault="00503048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2-komorowa</w:t>
            </w:r>
          </w:p>
        </w:tc>
        <w:tc>
          <w:tcPr>
            <w:tcW w:w="4111" w:type="dxa"/>
          </w:tcPr>
          <w:p w14:paraId="75465A2A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03048" w:rsidRPr="00A946F8" w14:paraId="420CF958" w14:textId="77777777" w:rsidTr="00503048">
        <w:trPr>
          <w:trHeight w:val="257"/>
        </w:trPr>
        <w:tc>
          <w:tcPr>
            <w:tcW w:w="5382" w:type="dxa"/>
          </w:tcPr>
          <w:p w14:paraId="7A307B55" w14:textId="53CD1510" w:rsidR="00503048" w:rsidRPr="00521255" w:rsidRDefault="00503048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komora na komputer dodatkowo wzmocniona</w:t>
            </w:r>
          </w:p>
        </w:tc>
        <w:tc>
          <w:tcPr>
            <w:tcW w:w="4111" w:type="dxa"/>
          </w:tcPr>
          <w:p w14:paraId="30F85621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03048" w:rsidRPr="00A946F8" w14:paraId="497AF952" w14:textId="77777777" w:rsidTr="00B94243">
        <w:tc>
          <w:tcPr>
            <w:tcW w:w="9493" w:type="dxa"/>
            <w:gridSpan w:val="2"/>
            <w:shd w:val="clear" w:color="auto" w:fill="F2F2F2"/>
          </w:tcPr>
          <w:p w14:paraId="4E631073" w14:textId="35568615" w:rsidR="00503048" w:rsidRPr="00A946F8" w:rsidRDefault="00503048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Głośniki </w:t>
            </w:r>
            <w:r w:rsidR="00B94243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komputerowe</w:t>
            </w:r>
          </w:p>
        </w:tc>
      </w:tr>
      <w:tr w:rsidR="00503048" w14:paraId="7411452C" w14:textId="77777777" w:rsidTr="00B94243">
        <w:tc>
          <w:tcPr>
            <w:tcW w:w="9493" w:type="dxa"/>
            <w:gridSpan w:val="2"/>
            <w:shd w:val="clear" w:color="auto" w:fill="F2F2F2"/>
          </w:tcPr>
          <w:p w14:paraId="0DBBAE10" w14:textId="77777777" w:rsidR="0050304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503048" w:rsidRPr="00A946F8" w14:paraId="4711A730" w14:textId="77777777" w:rsidTr="00B94243">
        <w:tc>
          <w:tcPr>
            <w:tcW w:w="5382" w:type="dxa"/>
            <w:shd w:val="clear" w:color="auto" w:fill="F2F2F2"/>
          </w:tcPr>
          <w:p w14:paraId="55978D03" w14:textId="77777777" w:rsidR="00503048" w:rsidRPr="00521255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lastRenderedPageBreak/>
              <w:t xml:space="preserve">Specyfikacja wymagana przez Zamawiającego </w:t>
            </w:r>
          </w:p>
          <w:p w14:paraId="320998D0" w14:textId="77777777" w:rsidR="00503048" w:rsidRPr="00521255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35382C8B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03048" w:rsidRPr="00A946F8" w14:paraId="68F596C3" w14:textId="77777777" w:rsidTr="00B94243">
        <w:trPr>
          <w:trHeight w:val="357"/>
        </w:trPr>
        <w:tc>
          <w:tcPr>
            <w:tcW w:w="5382" w:type="dxa"/>
          </w:tcPr>
          <w:p w14:paraId="0B47BC59" w14:textId="5A8964B6" w:rsidR="00503048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moc RMS: 5W, moc szczytowa 10W</w:t>
            </w:r>
          </w:p>
        </w:tc>
        <w:tc>
          <w:tcPr>
            <w:tcW w:w="4111" w:type="dxa"/>
          </w:tcPr>
          <w:p w14:paraId="5A1168FD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03048" w:rsidRPr="00A946F8" w14:paraId="4C390428" w14:textId="77777777" w:rsidTr="00B94243">
        <w:trPr>
          <w:trHeight w:val="257"/>
        </w:trPr>
        <w:tc>
          <w:tcPr>
            <w:tcW w:w="5382" w:type="dxa"/>
          </w:tcPr>
          <w:p w14:paraId="30A5A36A" w14:textId="6F46168A" w:rsidR="00503048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sterowanie: zasilanie, głośność i bas 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tone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14:paraId="5D7AD48D" w14:textId="77777777" w:rsidR="00503048" w:rsidRPr="00A946F8" w:rsidRDefault="00503048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07E90FF3" w14:textId="77777777" w:rsidTr="00B94243">
        <w:trPr>
          <w:trHeight w:val="257"/>
        </w:trPr>
        <w:tc>
          <w:tcPr>
            <w:tcW w:w="5382" w:type="dxa"/>
          </w:tcPr>
          <w:p w14:paraId="40842FD9" w14:textId="3EA3A57A" w:rsidR="00B94243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dodatkowe gniazdo słuchawkowe</w:t>
            </w:r>
          </w:p>
        </w:tc>
        <w:tc>
          <w:tcPr>
            <w:tcW w:w="4111" w:type="dxa"/>
          </w:tcPr>
          <w:p w14:paraId="2A2C7DF6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21FC3ED8" w14:textId="77777777" w:rsidTr="00B94243">
        <w:tc>
          <w:tcPr>
            <w:tcW w:w="9493" w:type="dxa"/>
            <w:gridSpan w:val="2"/>
            <w:shd w:val="clear" w:color="auto" w:fill="F2F2F2"/>
          </w:tcPr>
          <w:p w14:paraId="37B7D1E6" w14:textId="6287FE00" w:rsidR="00B94243" w:rsidRPr="00A946F8" w:rsidRDefault="00B94243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Czytnik kart pamięci</w:t>
            </w:r>
          </w:p>
        </w:tc>
      </w:tr>
      <w:tr w:rsidR="00B94243" w14:paraId="5AF39684" w14:textId="77777777" w:rsidTr="00B94243">
        <w:tc>
          <w:tcPr>
            <w:tcW w:w="9493" w:type="dxa"/>
            <w:gridSpan w:val="2"/>
            <w:shd w:val="clear" w:color="auto" w:fill="F2F2F2"/>
          </w:tcPr>
          <w:p w14:paraId="6503B996" w14:textId="77777777" w:rsidR="00B94243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B94243" w:rsidRPr="00A946F8" w14:paraId="391CB109" w14:textId="77777777" w:rsidTr="00B94243">
        <w:tc>
          <w:tcPr>
            <w:tcW w:w="5382" w:type="dxa"/>
            <w:shd w:val="clear" w:color="auto" w:fill="F2F2F2"/>
          </w:tcPr>
          <w:p w14:paraId="4DE23CCA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7B42EE5E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51BF75F2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4243" w:rsidRPr="00A946F8" w14:paraId="59928ED8" w14:textId="77777777" w:rsidTr="00B94243">
        <w:trPr>
          <w:trHeight w:val="357"/>
        </w:trPr>
        <w:tc>
          <w:tcPr>
            <w:tcW w:w="5382" w:type="dxa"/>
          </w:tcPr>
          <w:p w14:paraId="1CC0843B" w14:textId="11FB7374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interfejs: USB 3.0/ USB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Type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C </w:t>
            </w:r>
          </w:p>
        </w:tc>
        <w:tc>
          <w:tcPr>
            <w:tcW w:w="4111" w:type="dxa"/>
          </w:tcPr>
          <w:p w14:paraId="209D9CBC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16A77EC9" w14:textId="77777777" w:rsidTr="00B94243">
        <w:trPr>
          <w:trHeight w:val="257"/>
        </w:trPr>
        <w:tc>
          <w:tcPr>
            <w:tcW w:w="5382" w:type="dxa"/>
          </w:tcPr>
          <w:p w14:paraId="667ED74C" w14:textId="2D94CFF3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obsługiwane karty: SD, micro SD, CF oraz RS-MMC o pojemności do 2 TB</w:t>
            </w:r>
          </w:p>
        </w:tc>
        <w:tc>
          <w:tcPr>
            <w:tcW w:w="4111" w:type="dxa"/>
          </w:tcPr>
          <w:p w14:paraId="2B166EDB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36EA67A3" w14:textId="77777777" w:rsidTr="00B94243">
        <w:tc>
          <w:tcPr>
            <w:tcW w:w="9493" w:type="dxa"/>
            <w:gridSpan w:val="2"/>
            <w:shd w:val="clear" w:color="auto" w:fill="F2F2F2"/>
          </w:tcPr>
          <w:p w14:paraId="314B7593" w14:textId="7D5E1EB5" w:rsidR="00B94243" w:rsidRPr="00A946F8" w:rsidRDefault="00B94243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Przedłużka USB</w:t>
            </w:r>
          </w:p>
        </w:tc>
      </w:tr>
      <w:tr w:rsidR="00B94243" w14:paraId="04733DAF" w14:textId="77777777" w:rsidTr="00B94243">
        <w:tc>
          <w:tcPr>
            <w:tcW w:w="9493" w:type="dxa"/>
            <w:gridSpan w:val="2"/>
            <w:shd w:val="clear" w:color="auto" w:fill="F2F2F2"/>
          </w:tcPr>
          <w:p w14:paraId="5996ACE2" w14:textId="77777777" w:rsidR="00B94243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B94243" w:rsidRPr="00A946F8" w14:paraId="08950B6D" w14:textId="77777777" w:rsidTr="00B94243">
        <w:tc>
          <w:tcPr>
            <w:tcW w:w="5382" w:type="dxa"/>
            <w:shd w:val="clear" w:color="auto" w:fill="F2F2F2"/>
          </w:tcPr>
          <w:p w14:paraId="54122569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573207E2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356541AB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4243" w:rsidRPr="00A946F8" w14:paraId="73E09F2D" w14:textId="77777777" w:rsidTr="00B94243">
        <w:trPr>
          <w:trHeight w:val="357"/>
        </w:trPr>
        <w:tc>
          <w:tcPr>
            <w:tcW w:w="5382" w:type="dxa"/>
          </w:tcPr>
          <w:p w14:paraId="58E400F4" w14:textId="0B46A62C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długość kabla: 1,8 M </w:t>
            </w:r>
          </w:p>
        </w:tc>
        <w:tc>
          <w:tcPr>
            <w:tcW w:w="4111" w:type="dxa"/>
          </w:tcPr>
          <w:p w14:paraId="3E057EDC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105F6E5B" w14:textId="77777777" w:rsidTr="00B94243">
        <w:trPr>
          <w:trHeight w:val="257"/>
        </w:trPr>
        <w:tc>
          <w:tcPr>
            <w:tcW w:w="5382" w:type="dxa"/>
          </w:tcPr>
          <w:p w14:paraId="0B4778B6" w14:textId="3A302B6C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złącza USB w wersji 2.0</w:t>
            </w:r>
          </w:p>
        </w:tc>
        <w:tc>
          <w:tcPr>
            <w:tcW w:w="4111" w:type="dxa"/>
          </w:tcPr>
          <w:p w14:paraId="4FEE9F3B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1BD9B442" w14:textId="77777777" w:rsidTr="00B94243">
        <w:tc>
          <w:tcPr>
            <w:tcW w:w="9493" w:type="dxa"/>
            <w:gridSpan w:val="2"/>
            <w:shd w:val="clear" w:color="auto" w:fill="F2F2F2"/>
          </w:tcPr>
          <w:p w14:paraId="37D25A29" w14:textId="20F77556" w:rsidR="00B94243" w:rsidRPr="00A946F8" w:rsidRDefault="00B94243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Czytnik kodów kreskowych</w:t>
            </w:r>
          </w:p>
        </w:tc>
      </w:tr>
      <w:tr w:rsidR="00B94243" w14:paraId="326C8D58" w14:textId="77777777" w:rsidTr="00B94243">
        <w:tc>
          <w:tcPr>
            <w:tcW w:w="9493" w:type="dxa"/>
            <w:gridSpan w:val="2"/>
            <w:shd w:val="clear" w:color="auto" w:fill="F2F2F2"/>
          </w:tcPr>
          <w:p w14:paraId="09E507E5" w14:textId="77777777" w:rsidR="00B94243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B94243" w:rsidRPr="00A946F8" w14:paraId="7E2951DC" w14:textId="77777777" w:rsidTr="00B94243">
        <w:tc>
          <w:tcPr>
            <w:tcW w:w="5382" w:type="dxa"/>
            <w:shd w:val="clear" w:color="auto" w:fill="F2F2F2"/>
          </w:tcPr>
          <w:p w14:paraId="097748CE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4030C686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2A3CEBA8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4243" w:rsidRPr="00A946F8" w14:paraId="1ECAAAB1" w14:textId="77777777" w:rsidTr="00B94243">
        <w:trPr>
          <w:trHeight w:val="357"/>
        </w:trPr>
        <w:tc>
          <w:tcPr>
            <w:tcW w:w="5382" w:type="dxa"/>
          </w:tcPr>
          <w:p w14:paraId="12367037" w14:textId="472E8248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źródło światła: 650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nm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Laser</w:t>
            </w:r>
          </w:p>
        </w:tc>
        <w:tc>
          <w:tcPr>
            <w:tcW w:w="4111" w:type="dxa"/>
          </w:tcPr>
          <w:p w14:paraId="4D7BBB3B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697A9926" w14:textId="77777777" w:rsidTr="00B94243">
        <w:trPr>
          <w:trHeight w:val="257"/>
        </w:trPr>
        <w:tc>
          <w:tcPr>
            <w:tcW w:w="5382" w:type="dxa"/>
          </w:tcPr>
          <w:p w14:paraId="6002FD20" w14:textId="1FB39BEE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materiał wykonania: ABS+PC</w:t>
            </w:r>
          </w:p>
        </w:tc>
        <w:tc>
          <w:tcPr>
            <w:tcW w:w="4111" w:type="dxa"/>
          </w:tcPr>
          <w:p w14:paraId="6DB590A2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7D2A75D2" w14:textId="77777777" w:rsidTr="00B94243">
        <w:trPr>
          <w:trHeight w:val="257"/>
        </w:trPr>
        <w:tc>
          <w:tcPr>
            <w:tcW w:w="5382" w:type="dxa"/>
          </w:tcPr>
          <w:p w14:paraId="152EA84E" w14:textId="6782FA0D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metoda skanowania: ręcznie/automatycznie</w:t>
            </w:r>
          </w:p>
        </w:tc>
        <w:tc>
          <w:tcPr>
            <w:tcW w:w="4111" w:type="dxa"/>
          </w:tcPr>
          <w:p w14:paraId="39FB6A51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5D0A744D" w14:textId="77777777" w:rsidTr="00B94243">
        <w:trPr>
          <w:trHeight w:val="257"/>
        </w:trPr>
        <w:tc>
          <w:tcPr>
            <w:tcW w:w="5382" w:type="dxa"/>
          </w:tcPr>
          <w:p w14:paraId="391D1F5C" w14:textId="0EC4929C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potwierdzenie (światło): dioda LED (czerwona, zielona)</w:t>
            </w:r>
          </w:p>
        </w:tc>
        <w:tc>
          <w:tcPr>
            <w:tcW w:w="4111" w:type="dxa"/>
          </w:tcPr>
          <w:p w14:paraId="2D48CDC3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1D04FC3A" w14:textId="77777777" w:rsidTr="00B94243">
        <w:trPr>
          <w:trHeight w:val="257"/>
        </w:trPr>
        <w:tc>
          <w:tcPr>
            <w:tcW w:w="5382" w:type="dxa"/>
          </w:tcPr>
          <w:p w14:paraId="424C19C3" w14:textId="6D0E74E5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potwierdzenie (dźwięk): dwa rodzaje emitowanego dźwięku</w:t>
            </w:r>
          </w:p>
        </w:tc>
        <w:tc>
          <w:tcPr>
            <w:tcW w:w="4111" w:type="dxa"/>
          </w:tcPr>
          <w:p w14:paraId="7C853311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3C6873A3" w14:textId="77777777" w:rsidTr="00B94243">
        <w:trPr>
          <w:trHeight w:val="257"/>
        </w:trPr>
        <w:tc>
          <w:tcPr>
            <w:tcW w:w="5382" w:type="dxa"/>
          </w:tcPr>
          <w:p w14:paraId="29FF90D6" w14:textId="397FDCBF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interfejs: RS232, USB, KBW</w:t>
            </w:r>
          </w:p>
        </w:tc>
        <w:tc>
          <w:tcPr>
            <w:tcW w:w="4111" w:type="dxa"/>
          </w:tcPr>
          <w:p w14:paraId="4C643C41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0859B8AC" w14:textId="77777777" w:rsidTr="00B94243">
        <w:trPr>
          <w:trHeight w:val="257"/>
        </w:trPr>
        <w:tc>
          <w:tcPr>
            <w:tcW w:w="5382" w:type="dxa"/>
          </w:tcPr>
          <w:p w14:paraId="59522DAA" w14:textId="4BFEF44D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szerokość odczytu [mm]: 100</w:t>
            </w:r>
          </w:p>
        </w:tc>
        <w:tc>
          <w:tcPr>
            <w:tcW w:w="4111" w:type="dxa"/>
          </w:tcPr>
          <w:p w14:paraId="40AEAE18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2CF14446" w14:textId="77777777" w:rsidTr="00B94243">
        <w:trPr>
          <w:trHeight w:val="257"/>
        </w:trPr>
        <w:tc>
          <w:tcPr>
            <w:tcW w:w="5382" w:type="dxa"/>
          </w:tcPr>
          <w:p w14:paraId="290EAF78" w14:textId="511588C8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szybkość odczytu [mm]: 200 razy/sekunda</w:t>
            </w:r>
          </w:p>
        </w:tc>
        <w:tc>
          <w:tcPr>
            <w:tcW w:w="4111" w:type="dxa"/>
          </w:tcPr>
          <w:p w14:paraId="336E63A3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699F2B5A" w14:textId="77777777" w:rsidTr="00B94243">
        <w:trPr>
          <w:trHeight w:val="257"/>
        </w:trPr>
        <w:tc>
          <w:tcPr>
            <w:tcW w:w="5382" w:type="dxa"/>
          </w:tcPr>
          <w:p w14:paraId="4178EE94" w14:textId="6A89F315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dokładność odczytu [mm]: 0.10-0.825</w:t>
            </w:r>
          </w:p>
        </w:tc>
        <w:tc>
          <w:tcPr>
            <w:tcW w:w="4111" w:type="dxa"/>
          </w:tcPr>
          <w:p w14:paraId="576570A4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2B54BAE0" w14:textId="77777777" w:rsidTr="00B94243">
        <w:trPr>
          <w:trHeight w:val="257"/>
        </w:trPr>
        <w:tc>
          <w:tcPr>
            <w:tcW w:w="5382" w:type="dxa"/>
          </w:tcPr>
          <w:p w14:paraId="4A702C64" w14:textId="2BF4F97C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współczynnik błędu: 1/800 milionów</w:t>
            </w:r>
          </w:p>
        </w:tc>
        <w:tc>
          <w:tcPr>
            <w:tcW w:w="4111" w:type="dxa"/>
          </w:tcPr>
          <w:p w14:paraId="4C63CA4D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0BFA7EA7" w14:textId="77777777" w:rsidTr="00B94243">
        <w:trPr>
          <w:trHeight w:val="257"/>
        </w:trPr>
        <w:tc>
          <w:tcPr>
            <w:tcW w:w="5382" w:type="dxa"/>
          </w:tcPr>
          <w:p w14:paraId="25FB073C" w14:textId="615ED320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odczytywane kody: EAN8, EAN13, EAN 128, UPC-A, UPC-E, CODE128, CODE93, CODE11, GS1-DATAE, INDUS25, IATA25, MATRIX25, CHINESE25, CODABAR, MSI, pozostałe jednowymiarowe</w:t>
            </w:r>
          </w:p>
        </w:tc>
        <w:tc>
          <w:tcPr>
            <w:tcW w:w="4111" w:type="dxa"/>
          </w:tcPr>
          <w:p w14:paraId="2A514CC2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61341534" w14:textId="77777777" w:rsidTr="00B94243">
        <w:trPr>
          <w:trHeight w:val="257"/>
        </w:trPr>
        <w:tc>
          <w:tcPr>
            <w:tcW w:w="5382" w:type="dxa"/>
          </w:tcPr>
          <w:p w14:paraId="1DEA8CB0" w14:textId="288C0E60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 zestawie: czytnik, podstawka, przewód USB</w:t>
            </w:r>
          </w:p>
        </w:tc>
        <w:tc>
          <w:tcPr>
            <w:tcW w:w="4111" w:type="dxa"/>
          </w:tcPr>
          <w:p w14:paraId="4A23F9D4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4285D1EF" w14:textId="77777777" w:rsidTr="00B94243">
        <w:trPr>
          <w:trHeight w:val="257"/>
        </w:trPr>
        <w:tc>
          <w:tcPr>
            <w:tcW w:w="5382" w:type="dxa"/>
          </w:tcPr>
          <w:p w14:paraId="051591AB" w14:textId="6152A962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wymiary urządzenia max [mm]: 65 x 135 x 90</w:t>
            </w:r>
          </w:p>
        </w:tc>
        <w:tc>
          <w:tcPr>
            <w:tcW w:w="4111" w:type="dxa"/>
          </w:tcPr>
          <w:p w14:paraId="27820851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94243" w:rsidRPr="00A946F8" w14:paraId="061E3572" w14:textId="77777777" w:rsidTr="00B94243">
        <w:tc>
          <w:tcPr>
            <w:tcW w:w="9493" w:type="dxa"/>
            <w:gridSpan w:val="2"/>
            <w:shd w:val="clear" w:color="auto" w:fill="F2F2F2"/>
          </w:tcPr>
          <w:p w14:paraId="1AD20533" w14:textId="649B4717" w:rsidR="00B94243" w:rsidRPr="00A946F8" w:rsidRDefault="00B94243" w:rsidP="00B94243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Gąbki do słuchawek</w:t>
            </w:r>
          </w:p>
        </w:tc>
      </w:tr>
      <w:tr w:rsidR="00B94243" w14:paraId="06302583" w14:textId="77777777" w:rsidTr="00B94243">
        <w:tc>
          <w:tcPr>
            <w:tcW w:w="9493" w:type="dxa"/>
            <w:gridSpan w:val="2"/>
            <w:shd w:val="clear" w:color="auto" w:fill="F2F2F2"/>
          </w:tcPr>
          <w:p w14:paraId="4FF50791" w14:textId="77777777" w:rsidR="00B94243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producenta:</w:t>
            </w:r>
          </w:p>
        </w:tc>
      </w:tr>
      <w:tr w:rsidR="00B94243" w:rsidRPr="00A946F8" w14:paraId="2F0F815F" w14:textId="77777777" w:rsidTr="00B94243">
        <w:tc>
          <w:tcPr>
            <w:tcW w:w="5382" w:type="dxa"/>
            <w:shd w:val="clear" w:color="auto" w:fill="F2F2F2"/>
          </w:tcPr>
          <w:p w14:paraId="001BD248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465ED6C4" w14:textId="77777777" w:rsidR="00B94243" w:rsidRPr="00521255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3F620967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4243" w:rsidRPr="00A946F8" w14:paraId="09BEB005" w14:textId="77777777" w:rsidTr="00B94243">
        <w:trPr>
          <w:trHeight w:val="357"/>
        </w:trPr>
        <w:tc>
          <w:tcPr>
            <w:tcW w:w="5382" w:type="dxa"/>
          </w:tcPr>
          <w:p w14:paraId="00E2E1E6" w14:textId="125B47E1" w:rsidR="00B94243" w:rsidRPr="00521255" w:rsidRDefault="00B94243" w:rsidP="00B94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gąbki do słuchawek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Sennheiser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PC8</w:t>
            </w:r>
          </w:p>
        </w:tc>
        <w:tc>
          <w:tcPr>
            <w:tcW w:w="4111" w:type="dxa"/>
          </w:tcPr>
          <w:p w14:paraId="1B00D381" w14:textId="77777777" w:rsidR="00B94243" w:rsidRPr="00A946F8" w:rsidRDefault="00B94243" w:rsidP="00B94243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3FFDD971" w14:textId="77777777" w:rsidR="00F247F7" w:rsidRDefault="00F247F7" w:rsidP="00F247F7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/>
        <w:rPr>
          <w:rFonts w:ascii="Arial" w:hAnsi="Arial" w:cs="Arial"/>
          <w:b/>
          <w:caps w:val="0"/>
          <w:sz w:val="22"/>
          <w:szCs w:val="22"/>
        </w:rPr>
      </w:pPr>
    </w:p>
    <w:p w14:paraId="088B8A7D" w14:textId="77777777" w:rsidR="00F247F7" w:rsidRDefault="00F247F7" w:rsidP="00F247F7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="Arial" w:hAnsi="Arial" w:cs="Arial"/>
          <w:b/>
          <w:caps w:val="0"/>
          <w:sz w:val="24"/>
          <w:szCs w:val="24"/>
        </w:rPr>
      </w:pPr>
      <w:r>
        <w:rPr>
          <w:rFonts w:ascii="Arial" w:hAnsi="Arial" w:cs="Arial"/>
          <w:b/>
          <w:caps w:val="0"/>
          <w:sz w:val="24"/>
          <w:szCs w:val="24"/>
        </w:rPr>
        <w:t xml:space="preserve">Na potwierdzenie zgodności powyższych informacji, w załączeniu przedkładam(y) karty katalogowe z danymi technicznymi w języku polskim. </w:t>
      </w:r>
    </w:p>
    <w:p w14:paraId="6C4C86FE" w14:textId="77777777" w:rsidR="00F247F7" w:rsidRDefault="00F247F7" w:rsidP="00F247F7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/>
        <w:rPr>
          <w:rFonts w:ascii="Arial" w:hAnsi="Arial" w:cs="Arial"/>
          <w:b/>
          <w:caps w:val="0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247F7" w:rsidRPr="00A946F8" w14:paraId="20A2CD03" w14:textId="77777777" w:rsidTr="003365EB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B735" w14:textId="77777777" w:rsidR="00F247F7" w:rsidRPr="00A946F8" w:rsidRDefault="00F247F7" w:rsidP="003365EB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84CB1" w14:textId="77777777" w:rsidR="00F247F7" w:rsidRPr="00A946F8" w:rsidRDefault="00F247F7" w:rsidP="003365EB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7F7" w:rsidRPr="00A946F8" w14:paraId="358338C4" w14:textId="77777777" w:rsidTr="003365EB">
        <w:trPr>
          <w:trHeight w:val="70"/>
          <w:jc w:val="center"/>
        </w:trPr>
        <w:tc>
          <w:tcPr>
            <w:tcW w:w="4059" w:type="dxa"/>
            <w:hideMark/>
          </w:tcPr>
          <w:p w14:paraId="209FB419" w14:textId="77777777" w:rsidR="00F247F7" w:rsidRPr="00A946F8" w:rsidRDefault="00F247F7" w:rsidP="003365EB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A946F8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29CCEBEA" w14:textId="77777777" w:rsidR="00F247F7" w:rsidRPr="00A946F8" w:rsidRDefault="00F247F7" w:rsidP="003365EB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A946F8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86ADE90" w14:textId="77777777" w:rsidR="00F247F7" w:rsidRPr="00F247F7" w:rsidRDefault="00F247F7" w:rsidP="00F247F7"/>
    <w:p w14:paraId="6BA86DEE" w14:textId="621132E1" w:rsidR="00F247F7" w:rsidRDefault="00F247F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</w:p>
    <w:p w14:paraId="48D9DC05" w14:textId="16A205AF" w:rsidR="00F247F7" w:rsidRDefault="00F247F7" w:rsidP="00F247F7"/>
    <w:p w14:paraId="60C0BAC0" w14:textId="5C9EA6C7" w:rsidR="00F247F7" w:rsidRDefault="00F247F7" w:rsidP="00F247F7"/>
    <w:p w14:paraId="4D710DB0" w14:textId="774780DA" w:rsidR="00F247F7" w:rsidRDefault="00F247F7" w:rsidP="00F247F7"/>
    <w:p w14:paraId="0D2714B3" w14:textId="463294C9" w:rsidR="00F247F7" w:rsidRDefault="00F247F7" w:rsidP="00F247F7"/>
    <w:p w14:paraId="1D82CA46" w14:textId="30083198" w:rsidR="00F247F7" w:rsidRDefault="00F247F7" w:rsidP="00F247F7"/>
    <w:p w14:paraId="45636093" w14:textId="30A73ED0" w:rsidR="00F247F7" w:rsidRDefault="00F247F7" w:rsidP="00F247F7"/>
    <w:p w14:paraId="1B217CA5" w14:textId="04ABA6FF" w:rsidR="00F247F7" w:rsidRDefault="00F247F7" w:rsidP="00F247F7"/>
    <w:p w14:paraId="48322887" w14:textId="146D5A10" w:rsidR="00F247F7" w:rsidRDefault="00F247F7" w:rsidP="00F247F7"/>
    <w:p w14:paraId="4224D089" w14:textId="51C8D64E" w:rsidR="00F247F7" w:rsidRDefault="00F247F7" w:rsidP="00F247F7"/>
    <w:p w14:paraId="20D24C26" w14:textId="66558931" w:rsidR="00F247F7" w:rsidRDefault="00F247F7" w:rsidP="00F247F7"/>
    <w:p w14:paraId="7A7D0985" w14:textId="627A5577" w:rsidR="00F247F7" w:rsidRDefault="00F247F7" w:rsidP="00F247F7"/>
    <w:p w14:paraId="0A2D94CB" w14:textId="3CCC78EE" w:rsidR="00F247F7" w:rsidRDefault="00F247F7" w:rsidP="00F247F7"/>
    <w:p w14:paraId="0B480EE1" w14:textId="4FB0CD5B" w:rsidR="00F247F7" w:rsidRDefault="00F247F7" w:rsidP="00F247F7"/>
    <w:p w14:paraId="4CC2EF9A" w14:textId="529E03A4" w:rsidR="00F247F7" w:rsidRDefault="00F247F7" w:rsidP="00F247F7"/>
    <w:p w14:paraId="12FE8A7D" w14:textId="64A334ED" w:rsidR="00F247F7" w:rsidRDefault="00F247F7" w:rsidP="00F247F7"/>
    <w:p w14:paraId="64325125" w14:textId="0EF48C8A" w:rsidR="00F247F7" w:rsidRDefault="00F247F7" w:rsidP="00F247F7"/>
    <w:p w14:paraId="56C053C9" w14:textId="77777777" w:rsidR="00F247F7" w:rsidRPr="00F247F7" w:rsidRDefault="00F247F7" w:rsidP="00F247F7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30"/>
    <w:p w14:paraId="5583E458" w14:textId="77777777" w:rsidR="00D54482" w:rsidRPr="00E02C69" w:rsidRDefault="00D54482" w:rsidP="00FB3ABF">
      <w:pPr>
        <w:widowControl w:val="0"/>
        <w:jc w:val="center"/>
        <w:rPr>
          <w:rFonts w:asciiTheme="minorHAnsi" w:hAnsiTheme="minorHAnsi" w:cs="Arial"/>
          <w:sz w:val="20"/>
          <w:szCs w:val="20"/>
        </w:rPr>
      </w:pPr>
    </w:p>
    <w:sectPr w:rsidR="00D54482" w:rsidRPr="00E02C69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9821" w14:textId="77777777" w:rsidR="00FB3ABF" w:rsidRDefault="00FB3ABF" w:rsidP="007A1C80">
      <w:pPr>
        <w:spacing w:before="0"/>
      </w:pPr>
      <w:r>
        <w:separator/>
      </w:r>
    </w:p>
  </w:endnote>
  <w:endnote w:type="continuationSeparator" w:id="0">
    <w:p w14:paraId="5695D829" w14:textId="77777777" w:rsidR="00FB3ABF" w:rsidRDefault="00FB3ABF" w:rsidP="007A1C80">
      <w:pPr>
        <w:spacing w:before="0"/>
      </w:pPr>
      <w:r>
        <w:continuationSeparator/>
      </w:r>
    </w:p>
  </w:endnote>
  <w:endnote w:type="continuationNotice" w:id="1">
    <w:p w14:paraId="0AD88E52" w14:textId="77777777" w:rsidR="00FB3ABF" w:rsidRDefault="00FB3A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B3ABF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FB3ABF" w:rsidRPr="00B16B42" w:rsidRDefault="00FB3AB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FB3ABF" w:rsidRDefault="00FB3AB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55A1F7B9" w:rsidR="00FB3ABF" w:rsidRDefault="00FB3AB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92199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92199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FB3ABF" w:rsidRDefault="00FB3AB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FB3ABF" w:rsidRDefault="00FB3AB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FB3ABF" w:rsidRPr="0014561D" w:rsidRDefault="00FB3AB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B3ABF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FB3ABF" w:rsidRPr="0014561D" w:rsidRDefault="00FB3AB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FB3ABF" w:rsidRPr="0014561D" w:rsidRDefault="00FB3AB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FB3ABF" w:rsidRPr="0014561D" w:rsidRDefault="00FB3ABF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FB3ABF" w:rsidRPr="0014561D" w:rsidRDefault="00FB3ABF">
    <w:pPr>
      <w:pStyle w:val="Stopka"/>
      <w:rPr>
        <w:rFonts w:ascii="Arial" w:hAnsi="Arial" w:cs="Arial"/>
      </w:rPr>
    </w:pPr>
  </w:p>
  <w:p w14:paraId="0EFB6622" w14:textId="77777777" w:rsidR="00FB3ABF" w:rsidRPr="0014561D" w:rsidRDefault="00FB3AB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5774" w14:textId="77777777" w:rsidR="00FB3ABF" w:rsidRDefault="00FB3ABF" w:rsidP="007A1C80">
      <w:pPr>
        <w:spacing w:before="0"/>
      </w:pPr>
      <w:r>
        <w:separator/>
      </w:r>
    </w:p>
  </w:footnote>
  <w:footnote w:type="continuationSeparator" w:id="0">
    <w:p w14:paraId="297246C7" w14:textId="77777777" w:rsidR="00FB3ABF" w:rsidRDefault="00FB3ABF" w:rsidP="007A1C80">
      <w:pPr>
        <w:spacing w:before="0"/>
      </w:pPr>
      <w:r>
        <w:continuationSeparator/>
      </w:r>
    </w:p>
  </w:footnote>
  <w:footnote w:type="continuationNotice" w:id="1">
    <w:p w14:paraId="71284008" w14:textId="77777777" w:rsidR="00FB3ABF" w:rsidRDefault="00FB3A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B3ABF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FB3ABF" w:rsidRPr="006D6AEE" w:rsidRDefault="00FB3ABF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FB3ABF" w:rsidRPr="006D6AEE" w:rsidRDefault="00FB3ABF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FB3ABF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FB3ABF" w:rsidRPr="006D6AEE" w:rsidRDefault="00FB3ABF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FB3ABF" w:rsidRPr="006D6AEE" w:rsidRDefault="00FB3ABF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FB3ABF" w:rsidRPr="00C659D1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FB3ABF" w:rsidRPr="006D6AEE" w:rsidRDefault="00FB3AB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2F431DB1" w:rsidR="00FB3ABF" w:rsidRPr="00C659D1" w:rsidRDefault="00FB3ABF" w:rsidP="00C659D1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C659D1">
            <w:rPr>
              <w:rStyle w:val="lscontrol--valign"/>
              <w:sz w:val="16"/>
              <w:szCs w:val="16"/>
            </w:rPr>
            <w:t>1400/DW00/ZT/</w:t>
          </w:r>
          <w:r w:rsidR="00C659D1" w:rsidRPr="00C659D1">
            <w:rPr>
              <w:rStyle w:val="lscontrol--valign"/>
              <w:sz w:val="16"/>
              <w:szCs w:val="16"/>
            </w:rPr>
            <w:t>EX</w:t>
          </w:r>
          <w:r w:rsidRPr="00C659D1">
            <w:rPr>
              <w:rStyle w:val="lscontrol--valign"/>
              <w:sz w:val="16"/>
              <w:szCs w:val="16"/>
            </w:rPr>
            <w:t>/2019/0000</w:t>
          </w:r>
          <w:r w:rsidR="00C659D1" w:rsidRPr="00C659D1">
            <w:rPr>
              <w:rStyle w:val="lscontrol--valign"/>
              <w:sz w:val="16"/>
              <w:szCs w:val="16"/>
            </w:rPr>
            <w:t>112263</w:t>
          </w:r>
        </w:p>
      </w:tc>
    </w:tr>
  </w:tbl>
  <w:p w14:paraId="1891FB7A" w14:textId="77777777" w:rsidR="00FB3ABF" w:rsidRPr="0014561D" w:rsidRDefault="00FB3AB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B3ABF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FB3ABF" w:rsidRPr="002B1469" w:rsidRDefault="00FB3AB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FB3ABF" w:rsidRPr="002B1469" w:rsidRDefault="00FB3AB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FB3ABF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FB3ABF" w:rsidRPr="002B1469" w:rsidRDefault="00FB3AB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FB3ABF" w:rsidRPr="00356491" w:rsidRDefault="00FB3ABF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FB3ABF" w:rsidRPr="0014561D" w:rsidRDefault="00FB3AB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F6F"/>
    <w:multiLevelType w:val="hybridMultilevel"/>
    <w:tmpl w:val="0AC0E722"/>
    <w:lvl w:ilvl="0" w:tplc="06207DDE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4343D0"/>
    <w:multiLevelType w:val="hybridMultilevel"/>
    <w:tmpl w:val="94BED5B8"/>
    <w:lvl w:ilvl="0" w:tplc="71BCCC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F60AA"/>
    <w:multiLevelType w:val="hybridMultilevel"/>
    <w:tmpl w:val="521A0A68"/>
    <w:lvl w:ilvl="0" w:tplc="42B6BA8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412810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791682"/>
    <w:multiLevelType w:val="hybridMultilevel"/>
    <w:tmpl w:val="A01A6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8" w15:restartNumberingAfterBreak="0">
    <w:nsid w:val="526776C9"/>
    <w:multiLevelType w:val="hybridMultilevel"/>
    <w:tmpl w:val="5098576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35E2953"/>
    <w:multiLevelType w:val="hybridMultilevel"/>
    <w:tmpl w:val="79FC2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3DB5CB1"/>
    <w:multiLevelType w:val="hybridMultilevel"/>
    <w:tmpl w:val="0AD6F7D4"/>
    <w:lvl w:ilvl="0" w:tplc="F2B6BC6C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7"/>
  </w:num>
  <w:num w:numId="3">
    <w:abstractNumId w:val="51"/>
  </w:num>
  <w:num w:numId="4">
    <w:abstractNumId w:val="59"/>
  </w:num>
  <w:num w:numId="5">
    <w:abstractNumId w:val="19"/>
  </w:num>
  <w:num w:numId="6">
    <w:abstractNumId w:val="33"/>
  </w:num>
  <w:num w:numId="7">
    <w:abstractNumId w:val="42"/>
  </w:num>
  <w:num w:numId="8">
    <w:abstractNumId w:val="55"/>
  </w:num>
  <w:num w:numId="9">
    <w:abstractNumId w:val="56"/>
  </w:num>
  <w:num w:numId="10">
    <w:abstractNumId w:val="14"/>
  </w:num>
  <w:num w:numId="11">
    <w:abstractNumId w:val="73"/>
  </w:num>
  <w:num w:numId="12">
    <w:abstractNumId w:val="58"/>
  </w:num>
  <w:num w:numId="13">
    <w:abstractNumId w:val="80"/>
  </w:num>
  <w:num w:numId="14">
    <w:abstractNumId w:val="8"/>
  </w:num>
  <w:num w:numId="15">
    <w:abstractNumId w:val="0"/>
  </w:num>
  <w:num w:numId="16">
    <w:abstractNumId w:val="51"/>
  </w:num>
  <w:num w:numId="17">
    <w:abstractNumId w:val="68"/>
  </w:num>
  <w:num w:numId="18">
    <w:abstractNumId w:val="51"/>
  </w:num>
  <w:num w:numId="19">
    <w:abstractNumId w:val="82"/>
  </w:num>
  <w:num w:numId="20">
    <w:abstractNumId w:val="35"/>
  </w:num>
  <w:num w:numId="21">
    <w:abstractNumId w:val="67"/>
  </w:num>
  <w:num w:numId="22">
    <w:abstractNumId w:val="22"/>
  </w:num>
  <w:num w:numId="23">
    <w:abstractNumId w:val="45"/>
  </w:num>
  <w:num w:numId="24">
    <w:abstractNumId w:val="30"/>
  </w:num>
  <w:num w:numId="25">
    <w:abstractNumId w:val="13"/>
  </w:num>
  <w:num w:numId="26">
    <w:abstractNumId w:val="43"/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0"/>
  </w:num>
  <w:num w:numId="30">
    <w:abstractNumId w:val="50"/>
  </w:num>
  <w:num w:numId="31">
    <w:abstractNumId w:val="49"/>
  </w:num>
  <w:num w:numId="32">
    <w:abstractNumId w:val="32"/>
  </w:num>
  <w:num w:numId="33">
    <w:abstractNumId w:val="37"/>
  </w:num>
  <w:num w:numId="34">
    <w:abstractNumId w:val="39"/>
  </w:num>
  <w:num w:numId="35">
    <w:abstractNumId w:val="2"/>
  </w:num>
  <w:num w:numId="36">
    <w:abstractNumId w:val="16"/>
  </w:num>
  <w:num w:numId="37">
    <w:abstractNumId w:val="83"/>
  </w:num>
  <w:num w:numId="38">
    <w:abstractNumId w:val="72"/>
  </w:num>
  <w:num w:numId="39">
    <w:abstractNumId w:val="38"/>
  </w:num>
  <w:num w:numId="40">
    <w:abstractNumId w:val="52"/>
  </w:num>
  <w:num w:numId="41">
    <w:abstractNumId w:val="21"/>
  </w:num>
  <w:num w:numId="42">
    <w:abstractNumId w:val="26"/>
  </w:num>
  <w:num w:numId="43">
    <w:abstractNumId w:val="60"/>
  </w:num>
  <w:num w:numId="44">
    <w:abstractNumId w:val="66"/>
  </w:num>
  <w:num w:numId="45">
    <w:abstractNumId w:val="69"/>
  </w:num>
  <w:num w:numId="46">
    <w:abstractNumId w:val="64"/>
  </w:num>
  <w:num w:numId="47">
    <w:abstractNumId w:val="11"/>
  </w:num>
  <w:num w:numId="48">
    <w:abstractNumId w:val="23"/>
  </w:num>
  <w:num w:numId="49">
    <w:abstractNumId w:val="65"/>
  </w:num>
  <w:num w:numId="50">
    <w:abstractNumId w:val="20"/>
  </w:num>
  <w:num w:numId="51">
    <w:abstractNumId w:val="1"/>
  </w:num>
  <w:num w:numId="52">
    <w:abstractNumId w:val="40"/>
  </w:num>
  <w:num w:numId="53">
    <w:abstractNumId w:val="74"/>
  </w:num>
  <w:num w:numId="54">
    <w:abstractNumId w:val="25"/>
  </w:num>
  <w:num w:numId="55">
    <w:abstractNumId w:val="48"/>
  </w:num>
  <w:num w:numId="56">
    <w:abstractNumId w:val="18"/>
  </w:num>
  <w:num w:numId="57">
    <w:abstractNumId w:val="76"/>
  </w:num>
  <w:num w:numId="58">
    <w:abstractNumId w:val="44"/>
  </w:num>
  <w:num w:numId="59">
    <w:abstractNumId w:val="36"/>
  </w:num>
  <w:num w:numId="60">
    <w:abstractNumId w:val="79"/>
  </w:num>
  <w:num w:numId="61">
    <w:abstractNumId w:val="10"/>
  </w:num>
  <w:num w:numId="62">
    <w:abstractNumId w:val="46"/>
  </w:num>
  <w:num w:numId="63">
    <w:abstractNumId w:val="41"/>
  </w:num>
  <w:num w:numId="64">
    <w:abstractNumId w:val="81"/>
  </w:num>
  <w:num w:numId="65">
    <w:abstractNumId w:val="17"/>
  </w:num>
  <w:num w:numId="66">
    <w:abstractNumId w:val="62"/>
  </w:num>
  <w:num w:numId="67">
    <w:abstractNumId w:val="9"/>
  </w:num>
  <w:num w:numId="68">
    <w:abstractNumId w:val="24"/>
  </w:num>
  <w:num w:numId="69">
    <w:abstractNumId w:val="34"/>
  </w:num>
  <w:num w:numId="70">
    <w:abstractNumId w:val="57"/>
  </w:num>
  <w:num w:numId="71">
    <w:abstractNumId w:val="28"/>
  </w:num>
  <w:num w:numId="72">
    <w:abstractNumId w:val="61"/>
  </w:num>
  <w:num w:numId="73">
    <w:abstractNumId w:val="31"/>
  </w:num>
  <w:num w:numId="74">
    <w:abstractNumId w:val="71"/>
  </w:num>
  <w:num w:numId="75">
    <w:abstractNumId w:val="15"/>
  </w:num>
  <w:num w:numId="76">
    <w:abstractNumId w:val="63"/>
  </w:num>
  <w:num w:numId="77">
    <w:abstractNumId w:val="78"/>
  </w:num>
  <w:num w:numId="78">
    <w:abstractNumId w:val="51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79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80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D6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08B"/>
    <w:rsid w:val="000255E9"/>
    <w:rsid w:val="000264DF"/>
    <w:rsid w:val="00026CF5"/>
    <w:rsid w:val="00027C63"/>
    <w:rsid w:val="000303CC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A7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B48"/>
    <w:rsid w:val="00077C6F"/>
    <w:rsid w:val="00077F20"/>
    <w:rsid w:val="000809E8"/>
    <w:rsid w:val="00081DC1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54CD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38C"/>
    <w:rsid w:val="000B6724"/>
    <w:rsid w:val="000B6778"/>
    <w:rsid w:val="000B772E"/>
    <w:rsid w:val="000C0AFC"/>
    <w:rsid w:val="000C0CA4"/>
    <w:rsid w:val="000C0D74"/>
    <w:rsid w:val="000C1892"/>
    <w:rsid w:val="000C205A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14C"/>
    <w:rsid w:val="001044CA"/>
    <w:rsid w:val="00104D8F"/>
    <w:rsid w:val="00105526"/>
    <w:rsid w:val="00105E31"/>
    <w:rsid w:val="00106CD5"/>
    <w:rsid w:val="001109E7"/>
    <w:rsid w:val="001110E0"/>
    <w:rsid w:val="00113950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367"/>
    <w:rsid w:val="001249C3"/>
    <w:rsid w:val="001257EA"/>
    <w:rsid w:val="001264A5"/>
    <w:rsid w:val="0012650E"/>
    <w:rsid w:val="00126662"/>
    <w:rsid w:val="001266B2"/>
    <w:rsid w:val="00126E0A"/>
    <w:rsid w:val="00126F88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3CE"/>
    <w:rsid w:val="00143462"/>
    <w:rsid w:val="001439EB"/>
    <w:rsid w:val="00144AC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566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8B5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6C72"/>
    <w:rsid w:val="001979A7"/>
    <w:rsid w:val="001A0332"/>
    <w:rsid w:val="001A0E04"/>
    <w:rsid w:val="001A135B"/>
    <w:rsid w:val="001A1985"/>
    <w:rsid w:val="001A1B42"/>
    <w:rsid w:val="001A2562"/>
    <w:rsid w:val="001A48FA"/>
    <w:rsid w:val="001A55EE"/>
    <w:rsid w:val="001A5BE8"/>
    <w:rsid w:val="001A5C19"/>
    <w:rsid w:val="001A65A9"/>
    <w:rsid w:val="001A67A4"/>
    <w:rsid w:val="001A6802"/>
    <w:rsid w:val="001B02CA"/>
    <w:rsid w:val="001B1257"/>
    <w:rsid w:val="001B2B44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1F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DF4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10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1E57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400F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2F47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528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3264"/>
    <w:rsid w:val="00304740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0DA1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5EB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199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750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018"/>
    <w:rsid w:val="003D420C"/>
    <w:rsid w:val="003D4929"/>
    <w:rsid w:val="003D4C2E"/>
    <w:rsid w:val="003D4C91"/>
    <w:rsid w:val="003D4DB6"/>
    <w:rsid w:val="003D5610"/>
    <w:rsid w:val="003D57A9"/>
    <w:rsid w:val="003D6E81"/>
    <w:rsid w:val="003D7BE0"/>
    <w:rsid w:val="003D7ECF"/>
    <w:rsid w:val="003E036D"/>
    <w:rsid w:val="003E0714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6BC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6B5F"/>
    <w:rsid w:val="00427E93"/>
    <w:rsid w:val="00430E81"/>
    <w:rsid w:val="0043131C"/>
    <w:rsid w:val="00431472"/>
    <w:rsid w:val="00432019"/>
    <w:rsid w:val="0043263B"/>
    <w:rsid w:val="00433BCA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438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56A9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37F"/>
    <w:rsid w:val="004B574D"/>
    <w:rsid w:val="004B5B19"/>
    <w:rsid w:val="004B6660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328D"/>
    <w:rsid w:val="004D4924"/>
    <w:rsid w:val="004D5200"/>
    <w:rsid w:val="004D7208"/>
    <w:rsid w:val="004D73CB"/>
    <w:rsid w:val="004D7ADC"/>
    <w:rsid w:val="004D7AF2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048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4B1F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EF"/>
    <w:rsid w:val="0058269F"/>
    <w:rsid w:val="00583850"/>
    <w:rsid w:val="005841B3"/>
    <w:rsid w:val="00584D54"/>
    <w:rsid w:val="0058599E"/>
    <w:rsid w:val="00585B0E"/>
    <w:rsid w:val="005861E7"/>
    <w:rsid w:val="005862A8"/>
    <w:rsid w:val="00586613"/>
    <w:rsid w:val="00587145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5E29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3DA8"/>
    <w:rsid w:val="005D42E3"/>
    <w:rsid w:val="005D43EF"/>
    <w:rsid w:val="005D500D"/>
    <w:rsid w:val="005D5010"/>
    <w:rsid w:val="005D6461"/>
    <w:rsid w:val="005D663D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176BD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0A4C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72B"/>
    <w:rsid w:val="00641F3A"/>
    <w:rsid w:val="00642F98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58D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53A2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629C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46"/>
    <w:rsid w:val="006D1A99"/>
    <w:rsid w:val="006D35EB"/>
    <w:rsid w:val="006D4123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0E97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011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5273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47DF4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0F4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266A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5489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27C4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6A86"/>
    <w:rsid w:val="008375C1"/>
    <w:rsid w:val="008403CE"/>
    <w:rsid w:val="00840EF5"/>
    <w:rsid w:val="008410AB"/>
    <w:rsid w:val="0084176C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7BF"/>
    <w:rsid w:val="00880B28"/>
    <w:rsid w:val="00881BD1"/>
    <w:rsid w:val="0088239E"/>
    <w:rsid w:val="0088275D"/>
    <w:rsid w:val="008829FC"/>
    <w:rsid w:val="0088392A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299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4B1"/>
    <w:rsid w:val="008A5E25"/>
    <w:rsid w:val="008A64A8"/>
    <w:rsid w:val="008A689F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9B0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6CE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CB6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1E5"/>
    <w:rsid w:val="009642BE"/>
    <w:rsid w:val="009650A5"/>
    <w:rsid w:val="00965200"/>
    <w:rsid w:val="00965516"/>
    <w:rsid w:val="00965602"/>
    <w:rsid w:val="00965B7E"/>
    <w:rsid w:val="00966316"/>
    <w:rsid w:val="00966626"/>
    <w:rsid w:val="00966A12"/>
    <w:rsid w:val="00967086"/>
    <w:rsid w:val="00967E5F"/>
    <w:rsid w:val="0097052B"/>
    <w:rsid w:val="00970786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75A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0E1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28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552"/>
    <w:rsid w:val="009D4B5F"/>
    <w:rsid w:val="009D655C"/>
    <w:rsid w:val="009D6568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3F3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071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3C6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E68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274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C49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50C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5EF"/>
    <w:rsid w:val="00B419E5"/>
    <w:rsid w:val="00B41AEF"/>
    <w:rsid w:val="00B421A9"/>
    <w:rsid w:val="00B4258E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30E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CE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4CE"/>
    <w:rsid w:val="00B87C8F"/>
    <w:rsid w:val="00B90022"/>
    <w:rsid w:val="00B9286F"/>
    <w:rsid w:val="00B92922"/>
    <w:rsid w:val="00B933D8"/>
    <w:rsid w:val="00B93A45"/>
    <w:rsid w:val="00B94243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11B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00E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F5C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298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8C"/>
    <w:rsid w:val="00C33995"/>
    <w:rsid w:val="00C346E3"/>
    <w:rsid w:val="00C3484F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7B8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59D1"/>
    <w:rsid w:val="00C6600E"/>
    <w:rsid w:val="00C66156"/>
    <w:rsid w:val="00C666F9"/>
    <w:rsid w:val="00C670D6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371"/>
    <w:rsid w:val="00C8263A"/>
    <w:rsid w:val="00C82BA0"/>
    <w:rsid w:val="00C83723"/>
    <w:rsid w:val="00C83D97"/>
    <w:rsid w:val="00C84712"/>
    <w:rsid w:val="00C863F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5F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065B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7D9A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4A5"/>
    <w:rsid w:val="00D76F9A"/>
    <w:rsid w:val="00D76FEC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F0D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1D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4F22"/>
    <w:rsid w:val="00E35BCA"/>
    <w:rsid w:val="00E35F55"/>
    <w:rsid w:val="00E36A87"/>
    <w:rsid w:val="00E36E41"/>
    <w:rsid w:val="00E36EAB"/>
    <w:rsid w:val="00E4038F"/>
    <w:rsid w:val="00E409D9"/>
    <w:rsid w:val="00E40ADD"/>
    <w:rsid w:val="00E40C6B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47A7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985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0C5B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1BA0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47F7"/>
    <w:rsid w:val="00F255F1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47D2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DC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9E4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ABF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9C5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1109E7"/>
    <w:pPr>
      <w:tabs>
        <w:tab w:val="right" w:leader="dot" w:pos="9627"/>
      </w:tabs>
    </w:pPr>
    <w:rPr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6798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uiPriority w:val="99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1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7620F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7620F4"/>
  </w:style>
  <w:style w:type="paragraph" w:customStyle="1" w:styleId="Adresat">
    <w:name w:val="Adresat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36"/>
      <w:szCs w:val="20"/>
    </w:rPr>
  </w:style>
  <w:style w:type="paragraph" w:customStyle="1" w:styleId="FirmaNad">
    <w:name w:val="FirmaNad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TelNad">
    <w:name w:val="TelNad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Stron">
    <w:name w:val="Stron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Komentarze">
    <w:name w:val="Komentarze"/>
    <w:basedOn w:val="Normalny"/>
    <w:next w:val="Normalny"/>
    <w:rsid w:val="007620F4"/>
    <w:pPr>
      <w:spacing w:before="240" w:line="360" w:lineRule="auto"/>
      <w:jc w:val="left"/>
    </w:pPr>
    <w:rPr>
      <w:rFonts w:asciiTheme="minorHAnsi" w:hAnsiTheme="minorHAnsi" w:cs="Times New Roman"/>
      <w:b/>
      <w:sz w:val="28"/>
      <w:szCs w:val="20"/>
    </w:rPr>
  </w:style>
  <w:style w:type="paragraph" w:customStyle="1" w:styleId="TelAdr">
    <w:name w:val="TelAdr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7620F4"/>
    <w:pPr>
      <w:spacing w:before="0" w:line="360" w:lineRule="auto"/>
      <w:jc w:val="left"/>
    </w:pPr>
    <w:rPr>
      <w:rFonts w:ascii="Harmony Sans" w:eastAsia="Calibri" w:hAnsi="Harmony Sans" w:cs="Times New Roman"/>
      <w:sz w:val="20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620F4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7620F4"/>
    <w:pPr>
      <w:numPr>
        <w:numId w:val="35"/>
      </w:numPr>
      <w:spacing w:before="0" w:line="360" w:lineRule="auto"/>
      <w:jc w:val="left"/>
    </w:pPr>
    <w:rPr>
      <w:rFonts w:ascii="Harmony Sans" w:eastAsia="Calibri" w:hAnsi="Harmony Sans" w:cs="Times New Roman"/>
      <w:sz w:val="20"/>
      <w:lang w:val="en-GB" w:eastAsia="de-DE"/>
    </w:rPr>
  </w:style>
  <w:style w:type="paragraph" w:customStyle="1" w:styleId="scfpostal">
    <w:name w:val="scf_postal"/>
    <w:basedOn w:val="Normalny"/>
    <w:uiPriority w:val="99"/>
    <w:rsid w:val="007620F4"/>
    <w:pPr>
      <w:spacing w:before="0" w:line="160" w:lineRule="exact"/>
      <w:jc w:val="left"/>
    </w:pPr>
    <w:rPr>
      <w:rFonts w:ascii="Harmony Sans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7620F4"/>
    <w:pPr>
      <w:spacing w:before="0" w:line="180" w:lineRule="exact"/>
      <w:jc w:val="left"/>
    </w:pPr>
    <w:rPr>
      <w:rFonts w:ascii="Harmony Sans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7620F4"/>
  </w:style>
  <w:style w:type="paragraph" w:customStyle="1" w:styleId="scfan">
    <w:name w:val="scf_an"/>
    <w:basedOn w:val="Normalny"/>
    <w:next w:val="Normalny"/>
    <w:uiPriority w:val="99"/>
    <w:rsid w:val="007620F4"/>
    <w:pPr>
      <w:tabs>
        <w:tab w:val="left" w:pos="1134"/>
      </w:tabs>
      <w:spacing w:before="60" w:line="220" w:lineRule="exact"/>
      <w:jc w:val="left"/>
    </w:pPr>
    <w:rPr>
      <w:rFonts w:ascii="Harmony Sans" w:hAnsi="Harmony Sans" w:cs="Times New Roman"/>
      <w:noProof/>
      <w:sz w:val="20"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7620F4"/>
  </w:style>
  <w:style w:type="character" w:customStyle="1" w:styleId="normalchar">
    <w:name w:val="normal__char"/>
    <w:basedOn w:val="Domylnaczcionkaakapitu"/>
    <w:uiPriority w:val="99"/>
    <w:rsid w:val="00FD19C5"/>
    <w:rPr>
      <w:rFonts w:cs="Times New Roman"/>
    </w:rPr>
  </w:style>
  <w:style w:type="paragraph" w:customStyle="1" w:styleId="pktumowy">
    <w:name w:val="pkt_umowy"/>
    <w:basedOn w:val="Normalny"/>
    <w:rsid w:val="00FD19C5"/>
    <w:pPr>
      <w:numPr>
        <w:numId w:val="3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D19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D19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D19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D19C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D19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D19C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D19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D19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D19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D19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D19C5"/>
  </w:style>
  <w:style w:type="character" w:customStyle="1" w:styleId="FontStyle73">
    <w:name w:val="Font Style73"/>
    <w:basedOn w:val="Domylnaczcionkaakapitu"/>
    <w:uiPriority w:val="99"/>
    <w:rsid w:val="00FD19C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FD19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D19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D19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D19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D19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D19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D19C5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D19C5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19C5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D19C5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FD19C5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D19C5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D19C5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D19C5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FD19C5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D19C5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D19C5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D19C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D19C5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D19C5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D19C5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D19C5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D19C5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D19C5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D19C5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D19C5"/>
    <w:pPr>
      <w:numPr>
        <w:ilvl w:val="2"/>
        <w:numId w:val="4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D19C5"/>
    <w:pPr>
      <w:numPr>
        <w:ilvl w:val="1"/>
        <w:numId w:val="4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D19C5"/>
    <w:pPr>
      <w:keepNext/>
      <w:pageBreakBefore/>
      <w:numPr>
        <w:numId w:val="4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D19C5"/>
    <w:pPr>
      <w:numPr>
        <w:ilvl w:val="3"/>
        <w:numId w:val="4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D19C5"/>
    <w:pPr>
      <w:numPr>
        <w:ilvl w:val="4"/>
        <w:numId w:val="4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D19C5"/>
    <w:pPr>
      <w:numPr>
        <w:ilvl w:val="5"/>
        <w:numId w:val="4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D19C5"/>
    <w:pPr>
      <w:numPr>
        <w:ilvl w:val="6"/>
        <w:numId w:val="4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D19C5"/>
    <w:pPr>
      <w:numPr>
        <w:ilvl w:val="7"/>
        <w:numId w:val="4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D19C5"/>
    <w:pPr>
      <w:numPr>
        <w:ilvl w:val="8"/>
        <w:numId w:val="4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D19C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C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D19C5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D19C5"/>
    <w:pPr>
      <w:keepNext w:val="0"/>
      <w:numPr>
        <w:numId w:val="4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D19C5"/>
  </w:style>
  <w:style w:type="character" w:customStyle="1" w:styleId="dnbZnak">
    <w:name w:val="dnb Znak"/>
    <w:link w:val="dnb"/>
    <w:rsid w:val="00FD19C5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D19C5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D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D19C5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D19C5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D19C5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D19C5"/>
    <w:pPr>
      <w:numPr>
        <w:numId w:val="4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D19C5"/>
    <w:pPr>
      <w:numPr>
        <w:numId w:val="4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D19C5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D19C5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FD19C5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D19C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D19C5"/>
    <w:pPr>
      <w:numPr>
        <w:numId w:val="46"/>
      </w:numPr>
    </w:pPr>
  </w:style>
  <w:style w:type="numbering" w:customStyle="1" w:styleId="Tyturozdziau">
    <w:name w:val="Tytuł rozdziału"/>
    <w:basedOn w:val="Bezlisty"/>
    <w:uiPriority w:val="99"/>
    <w:rsid w:val="00FD19C5"/>
    <w:pPr>
      <w:numPr>
        <w:numId w:val="4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D19C5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D19C5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D19C5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D19C5"/>
  </w:style>
  <w:style w:type="paragraph" w:customStyle="1" w:styleId="Spisilustracji1">
    <w:name w:val="Spis ilustracji1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D19C5"/>
  </w:style>
  <w:style w:type="paragraph" w:customStyle="1" w:styleId="Tekstpodstawowywcity1">
    <w:name w:val="Tekst podstawowy wcięty1"/>
    <w:basedOn w:val="Normalny"/>
    <w:link w:val="BodyTextIndentChar"/>
    <w:rsid w:val="00FD19C5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D19C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D19C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D19C5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D19C5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FD19C5"/>
    <w:pPr>
      <w:numPr>
        <w:numId w:val="44"/>
      </w:numPr>
    </w:pPr>
  </w:style>
  <w:style w:type="numbering" w:customStyle="1" w:styleId="Tyturozdziau1">
    <w:name w:val="Tytuł rozdziału1"/>
    <w:basedOn w:val="Bezlisty"/>
    <w:uiPriority w:val="99"/>
    <w:rsid w:val="00FD19C5"/>
    <w:pPr>
      <w:numPr>
        <w:numId w:val="45"/>
      </w:numPr>
    </w:pPr>
  </w:style>
  <w:style w:type="numbering" w:customStyle="1" w:styleId="Styl21">
    <w:name w:val="Styl21"/>
    <w:uiPriority w:val="99"/>
    <w:rsid w:val="00FD19C5"/>
    <w:pPr>
      <w:numPr>
        <w:numId w:val="50"/>
      </w:numPr>
    </w:pPr>
  </w:style>
  <w:style w:type="table" w:customStyle="1" w:styleId="MediumShading1-Accent111">
    <w:name w:val="Medium Shading 1 - Accent 1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D19C5"/>
    <w:pPr>
      <w:numPr>
        <w:numId w:val="4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D19C5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D19C5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D19C5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D19C5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ListParagraphChar1">
    <w:name w:val="List Paragraph Char1"/>
    <w:basedOn w:val="Domylnaczcionkaakapitu"/>
    <w:uiPriority w:val="34"/>
    <w:locked/>
    <w:rsid w:val="00FD19C5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FD19C5"/>
  </w:style>
  <w:style w:type="table" w:customStyle="1" w:styleId="Tabela-Siatka111">
    <w:name w:val="Tabela - Siatka111"/>
    <w:basedOn w:val="Standardowy"/>
    <w:next w:val="Tabela-Siatka"/>
    <w:uiPriority w:val="59"/>
    <w:rsid w:val="00F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D19C5"/>
  </w:style>
  <w:style w:type="numbering" w:customStyle="1" w:styleId="Rozdzia2">
    <w:name w:val="Rozdział2"/>
    <w:basedOn w:val="Bezlisty"/>
    <w:uiPriority w:val="99"/>
    <w:rsid w:val="00FD19C5"/>
    <w:pPr>
      <w:numPr>
        <w:numId w:val="37"/>
      </w:numPr>
    </w:pPr>
  </w:style>
  <w:style w:type="numbering" w:customStyle="1" w:styleId="Tyturozdziau3">
    <w:name w:val="Tytuł rozdziału3"/>
    <w:basedOn w:val="Bezlisty"/>
    <w:uiPriority w:val="99"/>
    <w:rsid w:val="00FD19C5"/>
    <w:pPr>
      <w:numPr>
        <w:numId w:val="36"/>
      </w:numPr>
    </w:pPr>
  </w:style>
  <w:style w:type="numbering" w:customStyle="1" w:styleId="Styl22">
    <w:name w:val="Styl22"/>
    <w:uiPriority w:val="99"/>
    <w:rsid w:val="00FD19C5"/>
    <w:pPr>
      <w:numPr>
        <w:numId w:val="39"/>
      </w:numPr>
    </w:pPr>
  </w:style>
  <w:style w:type="table" w:customStyle="1" w:styleId="MediumShading1-Accent112">
    <w:name w:val="Medium Shading 1 - Accent 112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D19C5"/>
    <w:pPr>
      <w:numPr>
        <w:numId w:val="4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D19C5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D19C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D19C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D19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D19C5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D19C5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D19C5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D19C5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D19C5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D19C5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D19C5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D19C5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D19C5"/>
    <w:rPr>
      <w:i/>
    </w:rPr>
  </w:style>
  <w:style w:type="paragraph" w:styleId="Listapunktowana4">
    <w:name w:val="List Bullet 4"/>
    <w:basedOn w:val="Normalny"/>
    <w:uiPriority w:val="99"/>
    <w:unhideWhenUsed/>
    <w:rsid w:val="00FD19C5"/>
    <w:pPr>
      <w:numPr>
        <w:numId w:val="5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D19C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D19C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D19C5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D19C5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D19C5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D19C5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D19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D19C5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FD19C5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FD19C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FD19C5"/>
    <w:rPr>
      <w:rFonts w:ascii="Symbol" w:hAnsi="Symbol" w:cs="Symbol"/>
    </w:rPr>
  </w:style>
  <w:style w:type="character" w:customStyle="1" w:styleId="WW8Num6z0">
    <w:name w:val="WW8Num6z0"/>
    <w:rsid w:val="00FD19C5"/>
    <w:rPr>
      <w:rFonts w:ascii="Symbol" w:hAnsi="Symbol" w:cs="Symbol"/>
    </w:rPr>
  </w:style>
  <w:style w:type="character" w:customStyle="1" w:styleId="WW8Num9z0">
    <w:name w:val="WW8Num9z0"/>
    <w:rsid w:val="00FD19C5"/>
    <w:rPr>
      <w:rFonts w:ascii="Symbol" w:hAnsi="Symbol" w:cs="Symbol"/>
    </w:rPr>
  </w:style>
  <w:style w:type="character" w:customStyle="1" w:styleId="WW8Num14z0">
    <w:name w:val="WW8Num14z0"/>
    <w:rsid w:val="00FD19C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D19C5"/>
  </w:style>
  <w:style w:type="character" w:customStyle="1" w:styleId="WW8Num5z2">
    <w:name w:val="WW8Num5z2"/>
    <w:rsid w:val="00FD19C5"/>
    <w:rPr>
      <w:rFonts w:ascii="Times New Roman" w:hAnsi="Times New Roman" w:cs="Times New Roman"/>
    </w:rPr>
  </w:style>
  <w:style w:type="character" w:customStyle="1" w:styleId="WW8Num10z0">
    <w:name w:val="WW8Num10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FD19C5"/>
    <w:rPr>
      <w:rFonts w:ascii="Symbol" w:hAnsi="Symbol" w:cs="Symbol"/>
    </w:rPr>
  </w:style>
  <w:style w:type="character" w:customStyle="1" w:styleId="WW8Num12z1">
    <w:name w:val="WW8Num12z1"/>
    <w:rsid w:val="00FD19C5"/>
    <w:rPr>
      <w:rFonts w:ascii="Courier New" w:hAnsi="Courier New" w:cs="Courier New"/>
    </w:rPr>
  </w:style>
  <w:style w:type="character" w:customStyle="1" w:styleId="WW8Num12z2">
    <w:name w:val="WW8Num12z2"/>
    <w:rsid w:val="00FD19C5"/>
    <w:rPr>
      <w:rFonts w:ascii="Wingdings" w:hAnsi="Wingdings" w:cs="Wingdings"/>
    </w:rPr>
  </w:style>
  <w:style w:type="character" w:customStyle="1" w:styleId="WW8Num13z0">
    <w:name w:val="WW8Num13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FD19C5"/>
    <w:rPr>
      <w:rFonts w:ascii="Wingdings" w:hAnsi="Wingdings" w:cs="Wingdings"/>
    </w:rPr>
  </w:style>
  <w:style w:type="character" w:customStyle="1" w:styleId="WW8Num14z3">
    <w:name w:val="WW8Num14z3"/>
    <w:rsid w:val="00FD19C5"/>
    <w:rPr>
      <w:rFonts w:ascii="Symbol" w:hAnsi="Symbol" w:cs="Symbol"/>
    </w:rPr>
  </w:style>
  <w:style w:type="character" w:customStyle="1" w:styleId="WW8Num18z0">
    <w:name w:val="WW8Num18z0"/>
    <w:rsid w:val="00FD19C5"/>
    <w:rPr>
      <w:rFonts w:ascii="Symbol" w:hAnsi="Symbol" w:cs="Symbol"/>
    </w:rPr>
  </w:style>
  <w:style w:type="character" w:customStyle="1" w:styleId="WW8Num18z1">
    <w:name w:val="WW8Num18z1"/>
    <w:rsid w:val="00FD19C5"/>
    <w:rPr>
      <w:rFonts w:ascii="Courier New" w:hAnsi="Courier New" w:cs="Courier New"/>
    </w:rPr>
  </w:style>
  <w:style w:type="character" w:customStyle="1" w:styleId="WW8Num18z2">
    <w:name w:val="WW8Num18z2"/>
    <w:rsid w:val="00FD19C5"/>
    <w:rPr>
      <w:rFonts w:ascii="Wingdings" w:hAnsi="Wingdings" w:cs="Wingdings"/>
    </w:rPr>
  </w:style>
  <w:style w:type="character" w:customStyle="1" w:styleId="WW8Num21z0">
    <w:name w:val="WW8Num21z0"/>
    <w:rsid w:val="00FD19C5"/>
    <w:rPr>
      <w:rFonts w:ascii="Symbol" w:hAnsi="Symbol" w:cs="Symbol"/>
    </w:rPr>
  </w:style>
  <w:style w:type="character" w:customStyle="1" w:styleId="WW8Num24z0">
    <w:name w:val="WW8Num24z0"/>
    <w:rsid w:val="00FD19C5"/>
    <w:rPr>
      <w:rFonts w:ascii="Symbol" w:hAnsi="Symbol" w:cs="Symbol"/>
    </w:rPr>
  </w:style>
  <w:style w:type="character" w:customStyle="1" w:styleId="WW8Num24z1">
    <w:name w:val="WW8Num24z1"/>
    <w:rsid w:val="00FD19C5"/>
    <w:rPr>
      <w:rFonts w:ascii="Courier New" w:hAnsi="Courier New" w:cs="Courier New"/>
    </w:rPr>
  </w:style>
  <w:style w:type="character" w:customStyle="1" w:styleId="WW8Num24z2">
    <w:name w:val="WW8Num24z2"/>
    <w:rsid w:val="00FD19C5"/>
    <w:rPr>
      <w:rFonts w:ascii="Wingdings" w:hAnsi="Wingdings" w:cs="Wingdings"/>
    </w:rPr>
  </w:style>
  <w:style w:type="character" w:customStyle="1" w:styleId="WW8Num31z0">
    <w:name w:val="WW8Num31z0"/>
    <w:rsid w:val="00FD19C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D19C5"/>
  </w:style>
  <w:style w:type="character" w:customStyle="1" w:styleId="Znakiprzypiswkocowych">
    <w:name w:val="Znaki przypisów końcowych"/>
    <w:rsid w:val="00FD19C5"/>
    <w:rPr>
      <w:vertAlign w:val="superscript"/>
    </w:rPr>
  </w:style>
  <w:style w:type="character" w:customStyle="1" w:styleId="Odwoaniedokomentarza1">
    <w:name w:val="Odwołanie do komentarza1"/>
    <w:rsid w:val="00FD19C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D19C5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FD19C5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FD19C5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FD19C5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FD19C5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FD19C5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D19C5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FD19C5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FD19C5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FD19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19C5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FD19C5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FD19C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0625B-A18D-462B-B1A5-8B93356134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4DAEF1-A5E0-49C4-A9E3-00A44DDD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3293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2019-11-18T12:10:00Z</cp:lastPrinted>
  <dcterms:created xsi:type="dcterms:W3CDTF">2019-11-19T09:46:00Z</dcterms:created>
  <dcterms:modified xsi:type="dcterms:W3CDTF">2019-11-19T09:47:00Z</dcterms:modified>
</cp:coreProperties>
</file>